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58F3" w14:textId="77777777" w:rsidR="00971103" w:rsidRPr="004D08B9" w:rsidRDefault="009D31CF" w:rsidP="00DB6112">
      <w:pPr>
        <w:pStyle w:val="Ttulo1"/>
        <w:spacing w:before="0"/>
        <w:rPr>
          <w:sz w:val="36"/>
          <w:szCs w:val="36"/>
        </w:rPr>
      </w:pPr>
      <w:r w:rsidRPr="004D08B9">
        <w:rPr>
          <w:sz w:val="36"/>
          <w:szCs w:val="36"/>
        </w:rPr>
        <w:t>Guía del Formador – Ejercicio 4b: De Word a Presentación (PowerPoint)</w:t>
      </w:r>
    </w:p>
    <w:p w14:paraId="3A8A35E6" w14:textId="77777777" w:rsidR="00971103" w:rsidRPr="004D08B9" w:rsidRDefault="009D31CF" w:rsidP="00DB6112">
      <w:pPr>
        <w:pStyle w:val="Ttulo2"/>
        <w:spacing w:before="360"/>
        <w:rPr>
          <w:sz w:val="32"/>
          <w:szCs w:val="32"/>
        </w:rPr>
      </w:pPr>
      <w:r w:rsidRPr="004D08B9">
        <w:rPr>
          <w:sz w:val="32"/>
          <w:szCs w:val="32"/>
        </w:rPr>
        <w:t>Objetivo del ejercicio</w:t>
      </w:r>
    </w:p>
    <w:p w14:paraId="6342874D" w14:textId="77777777" w:rsidR="00971103" w:rsidRPr="004D08B9" w:rsidRDefault="009D31CF" w:rsidP="00DB6112">
      <w:pPr>
        <w:pStyle w:val="Prrafodelista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 xml:space="preserve">Transformar un resumen ejecutivo en una presentación de 6 diapositivas usando </w:t>
      </w:r>
      <w:proofErr w:type="spellStart"/>
      <w:r w:rsidRPr="004D08B9">
        <w:rPr>
          <w:sz w:val="28"/>
          <w:szCs w:val="28"/>
        </w:rPr>
        <w:t>Copilot</w:t>
      </w:r>
      <w:proofErr w:type="spellEnd"/>
      <w:r w:rsidRPr="004D08B9">
        <w:rPr>
          <w:sz w:val="28"/>
          <w:szCs w:val="28"/>
        </w:rPr>
        <w:t>.</w:t>
      </w:r>
    </w:p>
    <w:p w14:paraId="0A4D9182" w14:textId="77777777" w:rsidR="00971103" w:rsidRPr="004D08B9" w:rsidRDefault="009D31CF" w:rsidP="00DB6112">
      <w:pPr>
        <w:pStyle w:val="Prrafodelista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 xml:space="preserve">Aprender a solicitar estructura, contenido, notas del ponente y </w:t>
      </w:r>
      <w:proofErr w:type="spellStart"/>
      <w:r w:rsidRPr="004D08B9">
        <w:rPr>
          <w:sz w:val="28"/>
          <w:szCs w:val="28"/>
        </w:rPr>
        <w:t>slide</w:t>
      </w:r>
      <w:proofErr w:type="spellEnd"/>
      <w:r w:rsidRPr="004D08B9">
        <w:rPr>
          <w:sz w:val="28"/>
          <w:szCs w:val="28"/>
        </w:rPr>
        <w:t xml:space="preserve"> de riesgos.</w:t>
      </w:r>
    </w:p>
    <w:p w14:paraId="5CD3D75B" w14:textId="77777777" w:rsidR="00971103" w:rsidRPr="004D08B9" w:rsidRDefault="009D31CF" w:rsidP="00DB6112">
      <w:pPr>
        <w:pStyle w:val="Prrafodelista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Ver cómo adaptar el contenido para diferentes públicos.</w:t>
      </w:r>
    </w:p>
    <w:p w14:paraId="45F9A190" w14:textId="77777777" w:rsidR="00971103" w:rsidRPr="004D08B9" w:rsidRDefault="009D31CF" w:rsidP="00DB6112">
      <w:pPr>
        <w:pStyle w:val="Ttulo2"/>
        <w:spacing w:before="360"/>
        <w:rPr>
          <w:sz w:val="32"/>
          <w:szCs w:val="32"/>
        </w:rPr>
      </w:pPr>
      <w:r w:rsidRPr="004D08B9">
        <w:rPr>
          <w:sz w:val="32"/>
          <w:szCs w:val="32"/>
        </w:rPr>
        <w:t>Material necesario</w:t>
      </w:r>
    </w:p>
    <w:p w14:paraId="14B7F38C" w14:textId="339014AB" w:rsidR="00971103" w:rsidRPr="004D08B9" w:rsidRDefault="00DF6F5B" w:rsidP="00A45A7E">
      <w:pPr>
        <w:rPr>
          <w:sz w:val="28"/>
          <w:szCs w:val="28"/>
        </w:rPr>
      </w:pPr>
      <w:r w:rsidRPr="004D08B9">
        <w:rPr>
          <w:sz w:val="28"/>
          <w:szCs w:val="28"/>
        </w:rPr>
        <w:t>DOC_C01_ResumenEjecutivo</w:t>
      </w:r>
      <w:r w:rsidR="009D31CF" w:rsidRPr="004D08B9">
        <w:rPr>
          <w:sz w:val="28"/>
          <w:szCs w:val="28"/>
        </w:rPr>
        <w:t>.docx</w:t>
      </w:r>
    </w:p>
    <w:p w14:paraId="7E93FF82" w14:textId="77777777" w:rsidR="00971103" w:rsidRPr="004D08B9" w:rsidRDefault="009D31CF" w:rsidP="00DB6112">
      <w:pPr>
        <w:pStyle w:val="Ttulo2"/>
        <w:spacing w:before="360"/>
        <w:rPr>
          <w:sz w:val="32"/>
          <w:szCs w:val="32"/>
        </w:rPr>
      </w:pPr>
      <w:r w:rsidRPr="004D08B9">
        <w:rPr>
          <w:sz w:val="32"/>
          <w:szCs w:val="32"/>
        </w:rPr>
        <w:t>Instrucciones para explicar al alumnado</w:t>
      </w:r>
    </w:p>
    <w:p w14:paraId="0EBE1BF6" w14:textId="72CB3C6E" w:rsidR="00971103" w:rsidRPr="004D08B9" w:rsidRDefault="009D31CF" w:rsidP="00DB6112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 xml:space="preserve">Abrir el documento </w:t>
      </w:r>
      <w:r w:rsidR="00DF6F5B" w:rsidRPr="004D08B9">
        <w:rPr>
          <w:sz w:val="28"/>
          <w:szCs w:val="28"/>
        </w:rPr>
        <w:t xml:space="preserve">del </w:t>
      </w:r>
      <w:r w:rsidRPr="004D08B9">
        <w:rPr>
          <w:sz w:val="28"/>
          <w:szCs w:val="28"/>
        </w:rPr>
        <w:t>resumen ejecutivo.</w:t>
      </w:r>
    </w:p>
    <w:p w14:paraId="2E43580D" w14:textId="77777777" w:rsidR="00971103" w:rsidRPr="004D08B9" w:rsidRDefault="009D31CF" w:rsidP="00DB6112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 xml:space="preserve">Pedir a </w:t>
      </w:r>
      <w:proofErr w:type="spellStart"/>
      <w:r w:rsidRPr="004D08B9">
        <w:rPr>
          <w:sz w:val="28"/>
          <w:szCs w:val="28"/>
        </w:rPr>
        <w:t>Copilot</w:t>
      </w:r>
      <w:proofErr w:type="spellEnd"/>
      <w:r w:rsidRPr="004D08B9">
        <w:rPr>
          <w:sz w:val="28"/>
          <w:szCs w:val="28"/>
        </w:rPr>
        <w:t xml:space="preserve"> que identifique los puntos clave.</w:t>
      </w:r>
    </w:p>
    <w:p w14:paraId="6895C097" w14:textId="77777777" w:rsidR="00971103" w:rsidRPr="004D08B9" w:rsidRDefault="009D31CF" w:rsidP="00DB6112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Solicitar que genere una presentación de 6 diapositivas.</w:t>
      </w:r>
    </w:p>
    <w:p w14:paraId="540A40D6" w14:textId="77777777" w:rsidR="00971103" w:rsidRPr="004D08B9" w:rsidRDefault="009D31CF" w:rsidP="00DB6112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gramStart"/>
      <w:r w:rsidRPr="004D08B9">
        <w:rPr>
          <w:sz w:val="28"/>
          <w:szCs w:val="28"/>
        </w:rPr>
        <w:t>Pedir</w:t>
      </w:r>
      <w:proofErr w:type="gramEnd"/>
      <w:r w:rsidRPr="004D08B9">
        <w:rPr>
          <w:sz w:val="28"/>
          <w:szCs w:val="28"/>
        </w:rPr>
        <w:t xml:space="preserve"> que incluya notas del ponente y un </w:t>
      </w:r>
      <w:proofErr w:type="spellStart"/>
      <w:r w:rsidRPr="004D08B9">
        <w:rPr>
          <w:sz w:val="28"/>
          <w:szCs w:val="28"/>
        </w:rPr>
        <w:t>slide</w:t>
      </w:r>
      <w:proofErr w:type="spellEnd"/>
      <w:r w:rsidRPr="004D08B9">
        <w:rPr>
          <w:sz w:val="28"/>
          <w:szCs w:val="28"/>
        </w:rPr>
        <w:t xml:space="preserve"> de riesgos.</w:t>
      </w:r>
    </w:p>
    <w:p w14:paraId="286645BC" w14:textId="77777777" w:rsidR="00971103" w:rsidRPr="004D08B9" w:rsidRDefault="009D31CF" w:rsidP="00DB6112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Revisar y ajustar el contenido final.</w:t>
      </w:r>
    </w:p>
    <w:p w14:paraId="768DF7AA" w14:textId="77777777" w:rsidR="00971103" w:rsidRPr="004D08B9" w:rsidRDefault="009D31CF" w:rsidP="00DB6112">
      <w:pPr>
        <w:pStyle w:val="Ttulo2"/>
        <w:spacing w:before="360"/>
        <w:rPr>
          <w:sz w:val="32"/>
          <w:szCs w:val="32"/>
        </w:rPr>
      </w:pPr>
      <w:r w:rsidRPr="004D08B9">
        <w:rPr>
          <w:sz w:val="32"/>
          <w:szCs w:val="32"/>
        </w:rPr>
        <w:t>Prompts recomendados</w:t>
      </w:r>
    </w:p>
    <w:p w14:paraId="5910D46D" w14:textId="4222A4E1" w:rsidR="00971103" w:rsidRPr="004D08B9" w:rsidRDefault="009D31CF">
      <w:pPr>
        <w:rPr>
          <w:sz w:val="28"/>
          <w:szCs w:val="28"/>
        </w:rPr>
      </w:pPr>
      <w:r w:rsidRPr="004D08B9">
        <w:rPr>
          <w:b/>
          <w:bCs/>
          <w:sz w:val="28"/>
          <w:szCs w:val="28"/>
        </w:rPr>
        <w:t>Prompt 1 – Comprender el texto:</w:t>
      </w:r>
      <w:r w:rsidR="00DB6112" w:rsidRPr="004D08B9">
        <w:rPr>
          <w:b/>
          <w:bCs/>
          <w:sz w:val="28"/>
          <w:szCs w:val="28"/>
        </w:rPr>
        <w:br/>
      </w:r>
      <w:r w:rsidRPr="004D08B9">
        <w:rPr>
          <w:sz w:val="28"/>
          <w:szCs w:val="28"/>
        </w:rPr>
        <w:t>Resume este documento en 5–7 puntos clave centrados en hechos, riesgos y recomendaciones.</w:t>
      </w:r>
    </w:p>
    <w:p w14:paraId="5381F02E" w14:textId="71BEC9E0" w:rsidR="00971103" w:rsidRPr="004D08B9" w:rsidRDefault="009D31CF">
      <w:pPr>
        <w:rPr>
          <w:sz w:val="28"/>
          <w:szCs w:val="28"/>
        </w:rPr>
      </w:pPr>
      <w:r w:rsidRPr="004D08B9">
        <w:rPr>
          <w:b/>
          <w:bCs/>
          <w:sz w:val="28"/>
          <w:szCs w:val="28"/>
        </w:rPr>
        <w:t xml:space="preserve">Prompt 2 – Generar la estructura del </w:t>
      </w:r>
      <w:proofErr w:type="spellStart"/>
      <w:r w:rsidRPr="004D08B9">
        <w:rPr>
          <w:b/>
          <w:bCs/>
          <w:sz w:val="28"/>
          <w:szCs w:val="28"/>
        </w:rPr>
        <w:t>deck</w:t>
      </w:r>
      <w:proofErr w:type="spellEnd"/>
      <w:r w:rsidRPr="004D08B9">
        <w:rPr>
          <w:b/>
          <w:bCs/>
          <w:sz w:val="28"/>
          <w:szCs w:val="28"/>
        </w:rPr>
        <w:t>:</w:t>
      </w:r>
      <w:r w:rsidR="00DB6112" w:rsidRPr="004D08B9">
        <w:rPr>
          <w:b/>
          <w:bCs/>
          <w:sz w:val="28"/>
          <w:szCs w:val="28"/>
        </w:rPr>
        <w:br/>
      </w:r>
      <w:r w:rsidRPr="004D08B9">
        <w:rPr>
          <w:sz w:val="28"/>
          <w:szCs w:val="28"/>
        </w:rPr>
        <w:t>Genera la estructura de una presentación de 6 diapositivas basada en este resumen ejecutivo. Incluye: título, contexto, hallazgos, riesgos, recomendaciones y cierre.</w:t>
      </w:r>
    </w:p>
    <w:p w14:paraId="2A24A6DC" w14:textId="60AAD069" w:rsidR="00971103" w:rsidRPr="004D08B9" w:rsidRDefault="009D31CF">
      <w:pPr>
        <w:rPr>
          <w:sz w:val="28"/>
          <w:szCs w:val="28"/>
        </w:rPr>
      </w:pPr>
      <w:r w:rsidRPr="004D08B9">
        <w:rPr>
          <w:b/>
          <w:bCs/>
          <w:sz w:val="28"/>
          <w:szCs w:val="28"/>
        </w:rPr>
        <w:t>Prompt 3 – Crear el contenido de la presentación:</w:t>
      </w:r>
      <w:r w:rsidR="00DB6112" w:rsidRPr="004D08B9">
        <w:rPr>
          <w:b/>
          <w:bCs/>
          <w:sz w:val="28"/>
          <w:szCs w:val="28"/>
        </w:rPr>
        <w:br/>
      </w:r>
      <w:r w:rsidRPr="004D08B9">
        <w:rPr>
          <w:sz w:val="28"/>
          <w:szCs w:val="28"/>
        </w:rPr>
        <w:t xml:space="preserve">Crea una presentación de 6 diapositivas con el contenido de cada </w:t>
      </w:r>
      <w:proofErr w:type="spellStart"/>
      <w:r w:rsidRPr="004D08B9">
        <w:rPr>
          <w:sz w:val="28"/>
          <w:szCs w:val="28"/>
        </w:rPr>
        <w:t>slide</w:t>
      </w:r>
      <w:proofErr w:type="spellEnd"/>
      <w:r w:rsidRPr="004D08B9">
        <w:rPr>
          <w:sz w:val="28"/>
          <w:szCs w:val="28"/>
        </w:rPr>
        <w:t xml:space="preserve"> y notas del ponente. Añade una diapositiva específica de riesgos.</w:t>
      </w:r>
    </w:p>
    <w:p w14:paraId="1876580C" w14:textId="0E334BC3" w:rsidR="00971103" w:rsidRPr="004D08B9" w:rsidRDefault="009D31CF">
      <w:pPr>
        <w:rPr>
          <w:i/>
          <w:iCs/>
          <w:sz w:val="28"/>
          <w:szCs w:val="28"/>
        </w:rPr>
      </w:pPr>
      <w:r w:rsidRPr="004D08B9">
        <w:rPr>
          <w:b/>
          <w:bCs/>
          <w:sz w:val="28"/>
          <w:szCs w:val="28"/>
        </w:rPr>
        <w:lastRenderedPageBreak/>
        <w:t xml:space="preserve">Prompt 4 – </w:t>
      </w:r>
      <w:r w:rsidR="003E4837" w:rsidRPr="004D08B9">
        <w:rPr>
          <w:b/>
          <w:bCs/>
          <w:sz w:val="28"/>
          <w:szCs w:val="28"/>
        </w:rPr>
        <w:t>Documento PowerPoint</w:t>
      </w:r>
      <w:r w:rsidRPr="004D08B9">
        <w:rPr>
          <w:b/>
          <w:bCs/>
          <w:sz w:val="28"/>
          <w:szCs w:val="28"/>
        </w:rPr>
        <w:t>:</w:t>
      </w:r>
      <w:r w:rsidR="00DB6112" w:rsidRPr="004D08B9">
        <w:rPr>
          <w:b/>
          <w:bCs/>
          <w:sz w:val="28"/>
          <w:szCs w:val="28"/>
        </w:rPr>
        <w:br/>
      </w:r>
      <w:r w:rsidR="003E4837" w:rsidRPr="004D08B9">
        <w:rPr>
          <w:sz w:val="28"/>
          <w:szCs w:val="28"/>
        </w:rPr>
        <w:t>Prepara el archivo de PowerPoint (.</w:t>
      </w:r>
      <w:proofErr w:type="spellStart"/>
      <w:r w:rsidR="003E4837" w:rsidRPr="004D08B9">
        <w:rPr>
          <w:sz w:val="28"/>
          <w:szCs w:val="28"/>
        </w:rPr>
        <w:t>pptx</w:t>
      </w:r>
      <w:proofErr w:type="spellEnd"/>
      <w:r w:rsidR="003E4837" w:rsidRPr="004D08B9">
        <w:rPr>
          <w:sz w:val="28"/>
          <w:szCs w:val="28"/>
        </w:rPr>
        <w:t>) con este contenido</w:t>
      </w:r>
      <w:r w:rsidRPr="004D08B9">
        <w:rPr>
          <w:sz w:val="28"/>
          <w:szCs w:val="28"/>
        </w:rPr>
        <w:t>.</w:t>
      </w:r>
      <w:r w:rsidRPr="004D08B9">
        <w:rPr>
          <w:sz w:val="28"/>
          <w:szCs w:val="28"/>
        </w:rPr>
        <w:br/>
      </w:r>
      <w:r w:rsidRPr="004D08B9">
        <w:rPr>
          <w:sz w:val="28"/>
          <w:szCs w:val="28"/>
        </w:rPr>
        <w:br/>
      </w:r>
      <w:r w:rsidRPr="004D08B9">
        <w:rPr>
          <w:i/>
          <w:iCs/>
          <w:sz w:val="28"/>
          <w:szCs w:val="28"/>
        </w:rPr>
        <w:t xml:space="preserve">También se puede generar desde PowerPoint, pero ganamos tiempo </w:t>
      </w:r>
      <w:r w:rsidR="00983939" w:rsidRPr="004D08B9">
        <w:rPr>
          <w:i/>
          <w:iCs/>
          <w:sz w:val="28"/>
          <w:szCs w:val="28"/>
        </w:rPr>
        <w:t xml:space="preserve">y concreción </w:t>
      </w:r>
      <w:r w:rsidRPr="004D08B9">
        <w:rPr>
          <w:i/>
          <w:iCs/>
          <w:sz w:val="28"/>
          <w:szCs w:val="28"/>
        </w:rPr>
        <w:t>haciéndolo directamente desde el archive Word.</w:t>
      </w:r>
    </w:p>
    <w:p w14:paraId="0F1C79B6" w14:textId="77777777" w:rsidR="00971103" w:rsidRPr="004D08B9" w:rsidRDefault="009D31CF" w:rsidP="00DB6112">
      <w:pPr>
        <w:pStyle w:val="Ttulo2"/>
        <w:spacing w:before="360"/>
        <w:rPr>
          <w:sz w:val="32"/>
          <w:szCs w:val="32"/>
        </w:rPr>
      </w:pPr>
      <w:r w:rsidRPr="004D08B9">
        <w:rPr>
          <w:sz w:val="32"/>
          <w:szCs w:val="32"/>
        </w:rPr>
        <w:t>Resultado esperado</w:t>
      </w:r>
    </w:p>
    <w:p w14:paraId="5275FB2E" w14:textId="19BF47BE" w:rsidR="00971103" w:rsidRPr="004D08B9" w:rsidRDefault="009D31CF" w:rsidP="00DB6112">
      <w:pPr>
        <w:pStyle w:val="Prrafodelista"/>
        <w:numPr>
          <w:ilvl w:val="0"/>
          <w:numId w:val="13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 xml:space="preserve">Estructura de 6 diapositivas generada por </w:t>
      </w:r>
      <w:proofErr w:type="spellStart"/>
      <w:r w:rsidRPr="004D08B9">
        <w:rPr>
          <w:sz w:val="28"/>
          <w:szCs w:val="28"/>
        </w:rPr>
        <w:t>Copilot</w:t>
      </w:r>
      <w:proofErr w:type="spellEnd"/>
      <w:r w:rsidRPr="004D08B9">
        <w:rPr>
          <w:sz w:val="28"/>
          <w:szCs w:val="28"/>
        </w:rPr>
        <w:t>.</w:t>
      </w:r>
    </w:p>
    <w:p w14:paraId="1331F92B" w14:textId="2416E634" w:rsidR="00971103" w:rsidRPr="004D08B9" w:rsidRDefault="009D31CF" w:rsidP="00DB6112">
      <w:pPr>
        <w:pStyle w:val="Prrafodelista"/>
        <w:numPr>
          <w:ilvl w:val="0"/>
          <w:numId w:val="13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 xml:space="preserve">Contenido claro por </w:t>
      </w:r>
      <w:proofErr w:type="spellStart"/>
      <w:r w:rsidRPr="004D08B9">
        <w:rPr>
          <w:sz w:val="28"/>
          <w:szCs w:val="28"/>
        </w:rPr>
        <w:t>slide</w:t>
      </w:r>
      <w:proofErr w:type="spellEnd"/>
      <w:r w:rsidRPr="004D08B9">
        <w:rPr>
          <w:sz w:val="28"/>
          <w:szCs w:val="28"/>
        </w:rPr>
        <w:t>.</w:t>
      </w:r>
    </w:p>
    <w:p w14:paraId="7F3097D8" w14:textId="4517C490" w:rsidR="00971103" w:rsidRPr="004D08B9" w:rsidRDefault="009D31CF" w:rsidP="00DB6112">
      <w:pPr>
        <w:pStyle w:val="Prrafodelista"/>
        <w:numPr>
          <w:ilvl w:val="0"/>
          <w:numId w:val="13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Notas del ponente en cada diapositiva.</w:t>
      </w:r>
    </w:p>
    <w:p w14:paraId="063E46A3" w14:textId="66A286D0" w:rsidR="00971103" w:rsidRPr="004D08B9" w:rsidRDefault="009D31CF" w:rsidP="00DB6112">
      <w:pPr>
        <w:pStyle w:val="Prrafodelista"/>
        <w:numPr>
          <w:ilvl w:val="0"/>
          <w:numId w:val="13"/>
        </w:numPr>
        <w:ind w:left="426" w:hanging="426"/>
        <w:rPr>
          <w:sz w:val="28"/>
          <w:szCs w:val="28"/>
        </w:rPr>
      </w:pPr>
      <w:proofErr w:type="spellStart"/>
      <w:r w:rsidRPr="004D08B9">
        <w:rPr>
          <w:sz w:val="28"/>
          <w:szCs w:val="28"/>
        </w:rPr>
        <w:t>Slide</w:t>
      </w:r>
      <w:proofErr w:type="spellEnd"/>
      <w:r w:rsidRPr="004D08B9">
        <w:rPr>
          <w:sz w:val="28"/>
          <w:szCs w:val="28"/>
        </w:rPr>
        <w:t xml:space="preserve"> de riesgos adicional.</w:t>
      </w:r>
    </w:p>
    <w:p w14:paraId="1E2896C9" w14:textId="2DBF0658" w:rsidR="00971103" w:rsidRPr="004D08B9" w:rsidRDefault="009D31CF" w:rsidP="00DB6112">
      <w:pPr>
        <w:pStyle w:val="Prrafodelista"/>
        <w:numPr>
          <w:ilvl w:val="0"/>
          <w:numId w:val="13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Variante para dirección (opcional).</w:t>
      </w:r>
    </w:p>
    <w:p w14:paraId="162D6002" w14:textId="77777777" w:rsidR="00971103" w:rsidRPr="004D08B9" w:rsidRDefault="009D31CF" w:rsidP="00DB6112">
      <w:pPr>
        <w:pStyle w:val="Ttulo2"/>
        <w:spacing w:before="360"/>
        <w:rPr>
          <w:sz w:val="32"/>
          <w:szCs w:val="32"/>
        </w:rPr>
      </w:pPr>
      <w:r w:rsidRPr="004D08B9">
        <w:rPr>
          <w:sz w:val="32"/>
          <w:szCs w:val="32"/>
        </w:rPr>
        <w:t>Criterios de calidad</w:t>
      </w:r>
    </w:p>
    <w:p w14:paraId="65C8EF09" w14:textId="286E5909" w:rsidR="00971103" w:rsidRPr="004D08B9" w:rsidRDefault="009D31CF" w:rsidP="00DB6112">
      <w:pPr>
        <w:pStyle w:val="Prrafodelista"/>
        <w:numPr>
          <w:ilvl w:val="0"/>
          <w:numId w:val="14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Diapositivas claras y sin saturación de texto.</w:t>
      </w:r>
    </w:p>
    <w:p w14:paraId="688722F4" w14:textId="06AF9DDC" w:rsidR="00971103" w:rsidRPr="004D08B9" w:rsidRDefault="009D31CF" w:rsidP="00DB6112">
      <w:pPr>
        <w:pStyle w:val="Prrafodelista"/>
        <w:numPr>
          <w:ilvl w:val="0"/>
          <w:numId w:val="14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Coherencia entre Word y PowerPoint.</w:t>
      </w:r>
    </w:p>
    <w:p w14:paraId="2354E00E" w14:textId="6E97CCE9" w:rsidR="00971103" w:rsidRPr="004D08B9" w:rsidRDefault="009D31CF" w:rsidP="00DB6112">
      <w:pPr>
        <w:pStyle w:val="Prrafodelista"/>
        <w:numPr>
          <w:ilvl w:val="0"/>
          <w:numId w:val="14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Notas del ponente bien redactadas.</w:t>
      </w:r>
    </w:p>
    <w:p w14:paraId="0A2444C4" w14:textId="54576AD8" w:rsidR="00971103" w:rsidRPr="004D08B9" w:rsidRDefault="009D31CF" w:rsidP="00DB6112">
      <w:pPr>
        <w:pStyle w:val="Prrafodelista"/>
        <w:numPr>
          <w:ilvl w:val="0"/>
          <w:numId w:val="14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Riesgos y recomendaciones bien identificados.</w:t>
      </w:r>
    </w:p>
    <w:p w14:paraId="2C6ED837" w14:textId="77777777" w:rsidR="00971103" w:rsidRPr="004D08B9" w:rsidRDefault="009D31CF" w:rsidP="00DB6112">
      <w:pPr>
        <w:pStyle w:val="Ttulo2"/>
        <w:spacing w:before="360"/>
        <w:rPr>
          <w:sz w:val="32"/>
          <w:szCs w:val="32"/>
        </w:rPr>
      </w:pPr>
      <w:r w:rsidRPr="004D08B9">
        <w:rPr>
          <w:sz w:val="32"/>
          <w:szCs w:val="32"/>
        </w:rPr>
        <w:t>Errores habituales</w:t>
      </w:r>
    </w:p>
    <w:p w14:paraId="3369749F" w14:textId="569E1CB2" w:rsidR="00971103" w:rsidRPr="004D08B9" w:rsidRDefault="009D31CF" w:rsidP="00DB6112">
      <w:pPr>
        <w:pStyle w:val="Prrafodelista"/>
        <w:numPr>
          <w:ilvl w:val="0"/>
          <w:numId w:val="15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Pedir el PowerPoint sin haber resumido el texto antes.</w:t>
      </w:r>
    </w:p>
    <w:p w14:paraId="6FABCBE7" w14:textId="25BA0172" w:rsidR="00971103" w:rsidRPr="004D08B9" w:rsidRDefault="009D31CF" w:rsidP="00DB6112">
      <w:pPr>
        <w:pStyle w:val="Prrafodelista"/>
        <w:numPr>
          <w:ilvl w:val="0"/>
          <w:numId w:val="15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No especificar número de diapositivas.</w:t>
      </w:r>
    </w:p>
    <w:p w14:paraId="2CBA5C73" w14:textId="38743F4A" w:rsidR="00971103" w:rsidRPr="004D08B9" w:rsidRDefault="009D31CF" w:rsidP="00DB6112">
      <w:pPr>
        <w:pStyle w:val="Prrafodelista"/>
        <w:numPr>
          <w:ilvl w:val="0"/>
          <w:numId w:val="15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 xml:space="preserve">Saturar de texto cada </w:t>
      </w:r>
      <w:proofErr w:type="spellStart"/>
      <w:r w:rsidRPr="004D08B9">
        <w:rPr>
          <w:sz w:val="28"/>
          <w:szCs w:val="28"/>
        </w:rPr>
        <w:t>slide</w:t>
      </w:r>
      <w:proofErr w:type="spellEnd"/>
      <w:r w:rsidRPr="004D08B9">
        <w:rPr>
          <w:sz w:val="28"/>
          <w:szCs w:val="28"/>
        </w:rPr>
        <w:t>.</w:t>
      </w:r>
    </w:p>
    <w:p w14:paraId="04796140" w14:textId="286547FE" w:rsidR="00971103" w:rsidRPr="00DB6112" w:rsidRDefault="009D31CF" w:rsidP="00DB6112">
      <w:pPr>
        <w:pStyle w:val="Prrafodelista"/>
        <w:numPr>
          <w:ilvl w:val="0"/>
          <w:numId w:val="15"/>
        </w:numPr>
        <w:ind w:left="426" w:hanging="426"/>
        <w:rPr>
          <w:sz w:val="28"/>
          <w:szCs w:val="28"/>
        </w:rPr>
      </w:pPr>
      <w:r w:rsidRPr="004D08B9">
        <w:rPr>
          <w:sz w:val="28"/>
          <w:szCs w:val="28"/>
        </w:rPr>
        <w:t>No revisar el contenido generado.</w:t>
      </w:r>
    </w:p>
    <w:sectPr w:rsidR="00971103" w:rsidRPr="00DB61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301647"/>
    <w:multiLevelType w:val="hybridMultilevel"/>
    <w:tmpl w:val="AD9E1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0ACE"/>
    <w:multiLevelType w:val="hybridMultilevel"/>
    <w:tmpl w:val="66822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5F1B"/>
    <w:multiLevelType w:val="hybridMultilevel"/>
    <w:tmpl w:val="C376F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37A9D"/>
    <w:multiLevelType w:val="hybridMultilevel"/>
    <w:tmpl w:val="404CF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A32A7"/>
    <w:multiLevelType w:val="hybridMultilevel"/>
    <w:tmpl w:val="EB4E9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01452"/>
    <w:multiLevelType w:val="hybridMultilevel"/>
    <w:tmpl w:val="61D81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09652">
    <w:abstractNumId w:val="8"/>
  </w:num>
  <w:num w:numId="2" w16cid:durableId="877275527">
    <w:abstractNumId w:val="6"/>
  </w:num>
  <w:num w:numId="3" w16cid:durableId="1312325237">
    <w:abstractNumId w:val="5"/>
  </w:num>
  <w:num w:numId="4" w16cid:durableId="676545521">
    <w:abstractNumId w:val="4"/>
  </w:num>
  <w:num w:numId="5" w16cid:durableId="1142696856">
    <w:abstractNumId w:val="7"/>
  </w:num>
  <w:num w:numId="6" w16cid:durableId="738793601">
    <w:abstractNumId w:val="3"/>
  </w:num>
  <w:num w:numId="7" w16cid:durableId="1785149944">
    <w:abstractNumId w:val="2"/>
  </w:num>
  <w:num w:numId="8" w16cid:durableId="1820416345">
    <w:abstractNumId w:val="1"/>
  </w:num>
  <w:num w:numId="9" w16cid:durableId="839931782">
    <w:abstractNumId w:val="0"/>
  </w:num>
  <w:num w:numId="10" w16cid:durableId="534778485">
    <w:abstractNumId w:val="12"/>
  </w:num>
  <w:num w:numId="11" w16cid:durableId="1808164893">
    <w:abstractNumId w:val="14"/>
  </w:num>
  <w:num w:numId="12" w16cid:durableId="914704152">
    <w:abstractNumId w:val="10"/>
  </w:num>
  <w:num w:numId="13" w16cid:durableId="271860703">
    <w:abstractNumId w:val="9"/>
  </w:num>
  <w:num w:numId="14" w16cid:durableId="643704359">
    <w:abstractNumId w:val="13"/>
  </w:num>
  <w:num w:numId="15" w16cid:durableId="894706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4837"/>
    <w:rsid w:val="004D08B9"/>
    <w:rsid w:val="008B6636"/>
    <w:rsid w:val="00971103"/>
    <w:rsid w:val="00983939"/>
    <w:rsid w:val="009D31CF"/>
    <w:rsid w:val="00A407F8"/>
    <w:rsid w:val="00A45A7E"/>
    <w:rsid w:val="00AA1D8D"/>
    <w:rsid w:val="00B47730"/>
    <w:rsid w:val="00CB0664"/>
    <w:rsid w:val="00D1246E"/>
    <w:rsid w:val="00DB6112"/>
    <w:rsid w:val="00DF6F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49339086-B001-4CD8-9838-3D59A49F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1694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Orlando Suárez</cp:lastModifiedBy>
  <cp:revision>10</cp:revision>
  <dcterms:created xsi:type="dcterms:W3CDTF">2013-12-23T23:15:00Z</dcterms:created>
  <dcterms:modified xsi:type="dcterms:W3CDTF">2025-11-15T16:23:00Z</dcterms:modified>
  <cp:category/>
</cp:coreProperties>
</file>