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FDB2D" w14:textId="77777777" w:rsidR="00711C37" w:rsidRPr="00BF1C06" w:rsidRDefault="00000000" w:rsidP="00BF1C06">
      <w:pPr>
        <w:pStyle w:val="Ttulo1"/>
        <w:spacing w:before="0"/>
        <w:rPr>
          <w:sz w:val="36"/>
          <w:szCs w:val="36"/>
        </w:rPr>
      </w:pPr>
      <w:r w:rsidRPr="00BF1C06">
        <w:rPr>
          <w:sz w:val="36"/>
          <w:szCs w:val="36"/>
        </w:rPr>
        <w:t xml:space="preserve">Guía del </w:t>
      </w:r>
      <w:proofErr w:type="spellStart"/>
      <w:r w:rsidRPr="00BF1C06">
        <w:rPr>
          <w:sz w:val="36"/>
          <w:szCs w:val="36"/>
        </w:rPr>
        <w:t>Formador</w:t>
      </w:r>
      <w:proofErr w:type="spellEnd"/>
      <w:r w:rsidRPr="00BF1C06">
        <w:rPr>
          <w:sz w:val="36"/>
          <w:szCs w:val="36"/>
        </w:rPr>
        <w:t xml:space="preserve"> – </w:t>
      </w:r>
      <w:proofErr w:type="spellStart"/>
      <w:r w:rsidRPr="00BF1C06">
        <w:rPr>
          <w:sz w:val="36"/>
          <w:szCs w:val="36"/>
        </w:rPr>
        <w:t>Ejercicio</w:t>
      </w:r>
      <w:proofErr w:type="spellEnd"/>
      <w:r w:rsidRPr="00BF1C06">
        <w:rPr>
          <w:sz w:val="36"/>
          <w:szCs w:val="36"/>
        </w:rPr>
        <w:t xml:space="preserve"> 3: </w:t>
      </w:r>
      <w:proofErr w:type="spellStart"/>
      <w:r w:rsidRPr="00BF1C06">
        <w:rPr>
          <w:sz w:val="36"/>
          <w:szCs w:val="36"/>
        </w:rPr>
        <w:t>Análisis</w:t>
      </w:r>
      <w:proofErr w:type="spellEnd"/>
      <w:r w:rsidRPr="00BF1C06">
        <w:rPr>
          <w:sz w:val="36"/>
          <w:szCs w:val="36"/>
        </w:rPr>
        <w:t xml:space="preserve"> de </w:t>
      </w:r>
      <w:proofErr w:type="spellStart"/>
      <w:r w:rsidRPr="00BF1C06">
        <w:rPr>
          <w:sz w:val="36"/>
          <w:szCs w:val="36"/>
        </w:rPr>
        <w:t>Variaciones</w:t>
      </w:r>
      <w:proofErr w:type="spellEnd"/>
      <w:r w:rsidRPr="00BF1C06">
        <w:rPr>
          <w:sz w:val="36"/>
          <w:szCs w:val="36"/>
        </w:rPr>
        <w:t xml:space="preserve"> (Excel)</w:t>
      </w:r>
    </w:p>
    <w:p w14:paraId="7BF80E15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proofErr w:type="spellStart"/>
      <w:r w:rsidRPr="00BF1C06">
        <w:rPr>
          <w:sz w:val="32"/>
          <w:szCs w:val="32"/>
        </w:rPr>
        <w:t>Objetivo</w:t>
      </w:r>
      <w:proofErr w:type="spellEnd"/>
      <w:r w:rsidRPr="00BF1C06">
        <w:rPr>
          <w:sz w:val="32"/>
          <w:szCs w:val="32"/>
        </w:rPr>
        <w:t xml:space="preserve"> del </w:t>
      </w:r>
      <w:proofErr w:type="spellStart"/>
      <w:r w:rsidRPr="00BF1C06">
        <w:rPr>
          <w:sz w:val="32"/>
          <w:szCs w:val="32"/>
        </w:rPr>
        <w:t>ejercicio</w:t>
      </w:r>
      <w:proofErr w:type="spellEnd"/>
    </w:p>
    <w:p w14:paraId="7641396E" w14:textId="77777777" w:rsidR="00711C37" w:rsidRPr="00BF1C06" w:rsidRDefault="00000000" w:rsidP="00BF1C06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Analizar</w:t>
      </w:r>
      <w:proofErr w:type="spellEnd"/>
      <w:r w:rsidRPr="00BF1C06">
        <w:rPr>
          <w:sz w:val="28"/>
          <w:szCs w:val="28"/>
        </w:rPr>
        <w:t xml:space="preserve"> un dataset con </w:t>
      </w:r>
      <w:proofErr w:type="spellStart"/>
      <w:r w:rsidRPr="00BF1C06">
        <w:rPr>
          <w:sz w:val="28"/>
          <w:szCs w:val="28"/>
        </w:rPr>
        <w:t>presupuesto</w:t>
      </w:r>
      <w:proofErr w:type="spellEnd"/>
      <w:r w:rsidRPr="00BF1C06">
        <w:rPr>
          <w:sz w:val="28"/>
          <w:szCs w:val="28"/>
        </w:rPr>
        <w:t xml:space="preserve"> vs. real y </w:t>
      </w:r>
      <w:proofErr w:type="spellStart"/>
      <w:r w:rsidRPr="00BF1C06">
        <w:rPr>
          <w:sz w:val="28"/>
          <w:szCs w:val="28"/>
        </w:rPr>
        <w:t>detectar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variaciones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significativas</w:t>
      </w:r>
      <w:proofErr w:type="spellEnd"/>
      <w:r w:rsidRPr="00BF1C06">
        <w:rPr>
          <w:sz w:val="28"/>
          <w:szCs w:val="28"/>
        </w:rPr>
        <w:t>.</w:t>
      </w:r>
    </w:p>
    <w:p w14:paraId="3F453044" w14:textId="77777777" w:rsidR="00711C37" w:rsidRPr="00BF1C06" w:rsidRDefault="00000000" w:rsidP="00BF1C06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Pedir</w:t>
      </w:r>
      <w:proofErr w:type="spellEnd"/>
      <w:r w:rsidRPr="00BF1C06">
        <w:rPr>
          <w:sz w:val="28"/>
          <w:szCs w:val="28"/>
        </w:rPr>
        <w:t xml:space="preserve"> a Copilot </w:t>
      </w:r>
      <w:proofErr w:type="spellStart"/>
      <w:r w:rsidRPr="00BF1C06">
        <w:rPr>
          <w:sz w:val="28"/>
          <w:szCs w:val="28"/>
        </w:rPr>
        <w:t>que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identifique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desviaciones</w:t>
      </w:r>
      <w:proofErr w:type="spellEnd"/>
      <w:r w:rsidRPr="00BF1C06">
        <w:rPr>
          <w:sz w:val="28"/>
          <w:szCs w:val="28"/>
        </w:rPr>
        <w:t xml:space="preserve">, </w:t>
      </w:r>
      <w:proofErr w:type="spellStart"/>
      <w:r w:rsidRPr="00BF1C06">
        <w:rPr>
          <w:sz w:val="28"/>
          <w:szCs w:val="28"/>
        </w:rPr>
        <w:t>proponga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causas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probables</w:t>
      </w:r>
      <w:proofErr w:type="spellEnd"/>
      <w:r w:rsidRPr="00BF1C06">
        <w:rPr>
          <w:sz w:val="28"/>
          <w:szCs w:val="28"/>
        </w:rPr>
        <w:t xml:space="preserve"> y </w:t>
      </w:r>
      <w:proofErr w:type="spellStart"/>
      <w:r w:rsidRPr="00BF1C06">
        <w:rPr>
          <w:sz w:val="28"/>
          <w:szCs w:val="28"/>
        </w:rPr>
        <w:t>recomiende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acciones</w:t>
      </w:r>
      <w:proofErr w:type="spellEnd"/>
      <w:r w:rsidRPr="00BF1C06">
        <w:rPr>
          <w:sz w:val="28"/>
          <w:szCs w:val="28"/>
        </w:rPr>
        <w:t>.</w:t>
      </w:r>
    </w:p>
    <w:p w14:paraId="5C596B8E" w14:textId="77777777" w:rsidR="00711C37" w:rsidRPr="00BF1C06" w:rsidRDefault="00000000" w:rsidP="00BF1C06">
      <w:pPr>
        <w:pStyle w:val="Prrafodelista"/>
        <w:numPr>
          <w:ilvl w:val="0"/>
          <w:numId w:val="10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Generar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una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tabla</w:t>
      </w:r>
      <w:proofErr w:type="spellEnd"/>
      <w:r w:rsidRPr="00BF1C06">
        <w:rPr>
          <w:sz w:val="28"/>
          <w:szCs w:val="28"/>
        </w:rPr>
        <w:t xml:space="preserve"> de KPIs y un </w:t>
      </w:r>
      <w:proofErr w:type="spellStart"/>
      <w:r w:rsidRPr="00BF1C06">
        <w:rPr>
          <w:sz w:val="28"/>
          <w:szCs w:val="28"/>
        </w:rPr>
        <w:t>resumen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ejecutivo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dentro</w:t>
      </w:r>
      <w:proofErr w:type="spellEnd"/>
      <w:r w:rsidRPr="00BF1C06">
        <w:rPr>
          <w:sz w:val="28"/>
          <w:szCs w:val="28"/>
        </w:rPr>
        <w:t xml:space="preserve"> de Excel.</w:t>
      </w:r>
    </w:p>
    <w:p w14:paraId="6D801208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r w:rsidRPr="00BF1C06">
        <w:rPr>
          <w:sz w:val="32"/>
          <w:szCs w:val="32"/>
        </w:rPr>
        <w:t xml:space="preserve">Material </w:t>
      </w:r>
      <w:proofErr w:type="spellStart"/>
      <w:r w:rsidRPr="00BF1C06">
        <w:rPr>
          <w:sz w:val="32"/>
          <w:szCs w:val="32"/>
        </w:rPr>
        <w:t>necesario</w:t>
      </w:r>
      <w:proofErr w:type="spellEnd"/>
    </w:p>
    <w:p w14:paraId="6540A8E0" w14:textId="66C8EBC8" w:rsidR="00711C37" w:rsidRPr="00BF1C06" w:rsidRDefault="00000000">
      <w:pPr>
        <w:rPr>
          <w:sz w:val="28"/>
          <w:szCs w:val="28"/>
        </w:rPr>
      </w:pPr>
      <w:r w:rsidRPr="00BF1C06">
        <w:rPr>
          <w:sz w:val="28"/>
          <w:szCs w:val="28"/>
        </w:rPr>
        <w:t>XLS_EX3_Analisis_Variaciones.xlsx</w:t>
      </w:r>
    </w:p>
    <w:p w14:paraId="1F224313" w14:textId="70E73613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proofErr w:type="spellStart"/>
      <w:r w:rsidRPr="00BF1C06">
        <w:rPr>
          <w:sz w:val="32"/>
          <w:szCs w:val="32"/>
        </w:rPr>
        <w:t>Instrucciones</w:t>
      </w:r>
      <w:proofErr w:type="spellEnd"/>
    </w:p>
    <w:p w14:paraId="007403E7" w14:textId="77777777" w:rsidR="00711C37" w:rsidRPr="00BF1C06" w:rsidRDefault="00000000" w:rsidP="00BF1C06">
      <w:pPr>
        <w:pStyle w:val="Prrafodelista"/>
        <w:numPr>
          <w:ilvl w:val="0"/>
          <w:numId w:val="11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Abrir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el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archivo</w:t>
      </w:r>
      <w:proofErr w:type="spellEnd"/>
      <w:r w:rsidRPr="00BF1C06">
        <w:rPr>
          <w:sz w:val="28"/>
          <w:szCs w:val="28"/>
        </w:rPr>
        <w:t xml:space="preserve"> Excel </w:t>
      </w:r>
      <w:proofErr w:type="spellStart"/>
      <w:r w:rsidRPr="00BF1C06">
        <w:rPr>
          <w:sz w:val="28"/>
          <w:szCs w:val="28"/>
        </w:rPr>
        <w:t>proporcionado</w:t>
      </w:r>
      <w:proofErr w:type="spellEnd"/>
      <w:r w:rsidRPr="00BF1C06">
        <w:rPr>
          <w:sz w:val="28"/>
          <w:szCs w:val="28"/>
        </w:rPr>
        <w:t>.</w:t>
      </w:r>
    </w:p>
    <w:p w14:paraId="7DC659C7" w14:textId="77777777" w:rsidR="00711C37" w:rsidRPr="00BF1C06" w:rsidRDefault="00000000" w:rsidP="00BF1C06">
      <w:pPr>
        <w:pStyle w:val="Prrafodelista"/>
        <w:numPr>
          <w:ilvl w:val="0"/>
          <w:numId w:val="11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Seleccionar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todo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el</w:t>
      </w:r>
      <w:proofErr w:type="spellEnd"/>
      <w:r w:rsidRPr="00BF1C06">
        <w:rPr>
          <w:sz w:val="28"/>
          <w:szCs w:val="28"/>
        </w:rPr>
        <w:t xml:space="preserve"> dataset antes de </w:t>
      </w:r>
      <w:proofErr w:type="spellStart"/>
      <w:r w:rsidRPr="00BF1C06">
        <w:rPr>
          <w:sz w:val="28"/>
          <w:szCs w:val="28"/>
        </w:rPr>
        <w:t>pedir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análisis</w:t>
      </w:r>
      <w:proofErr w:type="spellEnd"/>
      <w:r w:rsidRPr="00BF1C06">
        <w:rPr>
          <w:sz w:val="28"/>
          <w:szCs w:val="28"/>
        </w:rPr>
        <w:t>.</w:t>
      </w:r>
    </w:p>
    <w:p w14:paraId="3D6F3595" w14:textId="77777777" w:rsidR="00711C37" w:rsidRPr="00BF1C06" w:rsidRDefault="00000000" w:rsidP="00BF1C06">
      <w:pPr>
        <w:pStyle w:val="Prrafodelista"/>
        <w:numPr>
          <w:ilvl w:val="0"/>
          <w:numId w:val="11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Pedir</w:t>
      </w:r>
      <w:proofErr w:type="spellEnd"/>
      <w:r w:rsidRPr="00BF1C06">
        <w:rPr>
          <w:sz w:val="28"/>
          <w:szCs w:val="28"/>
        </w:rPr>
        <w:t xml:space="preserve"> a Copilot </w:t>
      </w:r>
      <w:proofErr w:type="spellStart"/>
      <w:r w:rsidRPr="00BF1C06">
        <w:rPr>
          <w:sz w:val="28"/>
          <w:szCs w:val="28"/>
        </w:rPr>
        <w:t>que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identifique</w:t>
      </w:r>
      <w:proofErr w:type="spellEnd"/>
      <w:r w:rsidRPr="00BF1C06">
        <w:rPr>
          <w:sz w:val="28"/>
          <w:szCs w:val="28"/>
        </w:rPr>
        <w:t xml:space="preserve"> las </w:t>
      </w:r>
      <w:proofErr w:type="spellStart"/>
      <w:r w:rsidRPr="00BF1C06">
        <w:rPr>
          <w:sz w:val="28"/>
          <w:szCs w:val="28"/>
        </w:rPr>
        <w:t>variaciones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más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relevantes</w:t>
      </w:r>
      <w:proofErr w:type="spellEnd"/>
      <w:r w:rsidRPr="00BF1C06">
        <w:rPr>
          <w:sz w:val="28"/>
          <w:szCs w:val="28"/>
        </w:rPr>
        <w:t>.</w:t>
      </w:r>
    </w:p>
    <w:p w14:paraId="6E67781B" w14:textId="77777777" w:rsidR="00711C37" w:rsidRPr="00BF1C06" w:rsidRDefault="00000000" w:rsidP="00BF1C06">
      <w:pPr>
        <w:pStyle w:val="Prrafodelista"/>
        <w:numPr>
          <w:ilvl w:val="0"/>
          <w:numId w:val="11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Solicitar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causas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probables</w:t>
      </w:r>
      <w:proofErr w:type="spellEnd"/>
      <w:r w:rsidRPr="00BF1C06">
        <w:rPr>
          <w:sz w:val="28"/>
          <w:szCs w:val="28"/>
        </w:rPr>
        <w:t xml:space="preserve"> y </w:t>
      </w:r>
      <w:proofErr w:type="spellStart"/>
      <w:r w:rsidRPr="00BF1C06">
        <w:rPr>
          <w:sz w:val="28"/>
          <w:szCs w:val="28"/>
        </w:rPr>
        <w:t>recomendaciones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realistas</w:t>
      </w:r>
      <w:proofErr w:type="spellEnd"/>
      <w:r w:rsidRPr="00BF1C06">
        <w:rPr>
          <w:sz w:val="28"/>
          <w:szCs w:val="28"/>
        </w:rPr>
        <w:t>.</w:t>
      </w:r>
    </w:p>
    <w:p w14:paraId="1277A1FE" w14:textId="77777777" w:rsidR="00711C37" w:rsidRPr="00BF1C06" w:rsidRDefault="00000000" w:rsidP="00BF1C06">
      <w:pPr>
        <w:pStyle w:val="Prrafodelista"/>
        <w:numPr>
          <w:ilvl w:val="0"/>
          <w:numId w:val="11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Generar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después</w:t>
      </w:r>
      <w:proofErr w:type="spellEnd"/>
      <w:r w:rsidRPr="00BF1C06">
        <w:rPr>
          <w:sz w:val="28"/>
          <w:szCs w:val="28"/>
        </w:rPr>
        <w:t xml:space="preserve"> un </w:t>
      </w:r>
      <w:proofErr w:type="spellStart"/>
      <w:r w:rsidRPr="00BF1C06">
        <w:rPr>
          <w:sz w:val="28"/>
          <w:szCs w:val="28"/>
        </w:rPr>
        <w:t>resumen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ejecutivo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texto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dentro</w:t>
      </w:r>
      <w:proofErr w:type="spellEnd"/>
      <w:r w:rsidRPr="00BF1C06">
        <w:rPr>
          <w:sz w:val="28"/>
          <w:szCs w:val="28"/>
        </w:rPr>
        <w:t xml:space="preserve"> de Excel.</w:t>
      </w:r>
    </w:p>
    <w:p w14:paraId="128E3C42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r w:rsidRPr="00BF1C06">
        <w:rPr>
          <w:sz w:val="32"/>
          <w:szCs w:val="32"/>
        </w:rPr>
        <w:t xml:space="preserve">Prompts </w:t>
      </w:r>
      <w:proofErr w:type="spellStart"/>
      <w:r w:rsidRPr="00BF1C06">
        <w:rPr>
          <w:sz w:val="32"/>
          <w:szCs w:val="32"/>
        </w:rPr>
        <w:t>recomendados</w:t>
      </w:r>
      <w:proofErr w:type="spellEnd"/>
    </w:p>
    <w:p w14:paraId="6DE7B342" w14:textId="5A222854" w:rsidR="00711C37" w:rsidRPr="00BF1C06" w:rsidRDefault="00000000">
      <w:pPr>
        <w:rPr>
          <w:sz w:val="28"/>
          <w:szCs w:val="28"/>
        </w:rPr>
      </w:pPr>
      <w:r w:rsidRPr="00BF1C06">
        <w:rPr>
          <w:b/>
          <w:bCs/>
          <w:sz w:val="28"/>
          <w:szCs w:val="28"/>
        </w:rPr>
        <w:t xml:space="preserve">Prompt 1 – </w:t>
      </w:r>
      <w:proofErr w:type="spellStart"/>
      <w:r w:rsidRPr="00BF1C06">
        <w:rPr>
          <w:b/>
          <w:bCs/>
          <w:sz w:val="28"/>
          <w:szCs w:val="28"/>
        </w:rPr>
        <w:t>Identificación</w:t>
      </w:r>
      <w:proofErr w:type="spellEnd"/>
      <w:r w:rsidRPr="00BF1C06">
        <w:rPr>
          <w:b/>
          <w:bCs/>
          <w:sz w:val="28"/>
          <w:szCs w:val="28"/>
        </w:rPr>
        <w:t xml:space="preserve"> de </w:t>
      </w:r>
      <w:proofErr w:type="spellStart"/>
      <w:r w:rsidRPr="00BF1C06">
        <w:rPr>
          <w:b/>
          <w:bCs/>
          <w:sz w:val="28"/>
          <w:szCs w:val="28"/>
        </w:rPr>
        <w:t>variaciones</w:t>
      </w:r>
      <w:proofErr w:type="spellEnd"/>
      <w:r w:rsidRPr="00BF1C06">
        <w:rPr>
          <w:b/>
          <w:bCs/>
          <w:sz w:val="28"/>
          <w:szCs w:val="28"/>
        </w:rPr>
        <w:t>:</w:t>
      </w:r>
      <w:r w:rsidR="00BF1C06" w:rsidRPr="00BF1C06">
        <w:rPr>
          <w:b/>
          <w:bCs/>
          <w:sz w:val="28"/>
          <w:szCs w:val="28"/>
        </w:rPr>
        <w:br/>
      </w:r>
      <w:r w:rsidRPr="00BF1C06">
        <w:rPr>
          <w:sz w:val="28"/>
          <w:szCs w:val="28"/>
        </w:rPr>
        <w:t xml:space="preserve">Analiza </w:t>
      </w:r>
      <w:proofErr w:type="spellStart"/>
      <w:r w:rsidRPr="00BF1C06">
        <w:rPr>
          <w:sz w:val="28"/>
          <w:szCs w:val="28"/>
        </w:rPr>
        <w:t>este</w:t>
      </w:r>
      <w:proofErr w:type="spellEnd"/>
      <w:r w:rsidRPr="00BF1C06">
        <w:rPr>
          <w:sz w:val="28"/>
          <w:szCs w:val="28"/>
        </w:rPr>
        <w:t xml:space="preserve"> dataset y </w:t>
      </w:r>
      <w:proofErr w:type="spellStart"/>
      <w:r w:rsidRPr="00BF1C06">
        <w:rPr>
          <w:sz w:val="28"/>
          <w:szCs w:val="28"/>
        </w:rPr>
        <w:t>detecta</w:t>
      </w:r>
      <w:proofErr w:type="spellEnd"/>
      <w:r w:rsidRPr="00BF1C06">
        <w:rPr>
          <w:sz w:val="28"/>
          <w:szCs w:val="28"/>
        </w:rPr>
        <w:t xml:space="preserve"> las 5 </w:t>
      </w:r>
      <w:proofErr w:type="spellStart"/>
      <w:r w:rsidRPr="00BF1C06">
        <w:rPr>
          <w:sz w:val="28"/>
          <w:szCs w:val="28"/>
        </w:rPr>
        <w:t>variaciones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más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relevantes</w:t>
      </w:r>
      <w:proofErr w:type="spellEnd"/>
      <w:r w:rsidRPr="00BF1C06">
        <w:rPr>
          <w:sz w:val="28"/>
          <w:szCs w:val="28"/>
        </w:rPr>
        <w:t xml:space="preserve"> entre </w:t>
      </w:r>
      <w:proofErr w:type="spellStart"/>
      <w:r w:rsidRPr="00BF1C06">
        <w:rPr>
          <w:sz w:val="28"/>
          <w:szCs w:val="28"/>
        </w:rPr>
        <w:t>Presupuesto</w:t>
      </w:r>
      <w:proofErr w:type="spellEnd"/>
      <w:r w:rsidRPr="00BF1C06">
        <w:rPr>
          <w:sz w:val="28"/>
          <w:szCs w:val="28"/>
        </w:rPr>
        <w:t xml:space="preserve"> y Real. </w:t>
      </w:r>
      <w:proofErr w:type="spellStart"/>
      <w:r w:rsidRPr="00BF1C06">
        <w:rPr>
          <w:sz w:val="28"/>
          <w:szCs w:val="28"/>
        </w:rPr>
        <w:t>Devuélvelo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en</w:t>
      </w:r>
      <w:proofErr w:type="spellEnd"/>
      <w:r w:rsidRPr="00BF1C06">
        <w:rPr>
          <w:sz w:val="28"/>
          <w:szCs w:val="28"/>
        </w:rPr>
        <w:t xml:space="preserve"> forma de </w:t>
      </w:r>
      <w:proofErr w:type="spellStart"/>
      <w:r w:rsidRPr="00BF1C06">
        <w:rPr>
          <w:sz w:val="28"/>
          <w:szCs w:val="28"/>
        </w:rPr>
        <w:t>tabla</w:t>
      </w:r>
      <w:proofErr w:type="spellEnd"/>
      <w:r w:rsidRPr="00BF1C06">
        <w:rPr>
          <w:sz w:val="28"/>
          <w:szCs w:val="28"/>
        </w:rPr>
        <w:t xml:space="preserve"> e indica </w:t>
      </w:r>
      <w:proofErr w:type="spellStart"/>
      <w:r w:rsidRPr="00BF1C06">
        <w:rPr>
          <w:sz w:val="28"/>
          <w:szCs w:val="28"/>
        </w:rPr>
        <w:t>el</w:t>
      </w:r>
      <w:proofErr w:type="spellEnd"/>
      <w:r w:rsidRPr="00BF1C06">
        <w:rPr>
          <w:sz w:val="28"/>
          <w:szCs w:val="28"/>
        </w:rPr>
        <w:t xml:space="preserve"> % de </w:t>
      </w:r>
      <w:proofErr w:type="spellStart"/>
      <w:r w:rsidRPr="00BF1C06">
        <w:rPr>
          <w:sz w:val="28"/>
          <w:szCs w:val="28"/>
        </w:rPr>
        <w:t>desviación</w:t>
      </w:r>
      <w:proofErr w:type="spellEnd"/>
      <w:r w:rsidRPr="00BF1C06">
        <w:rPr>
          <w:sz w:val="28"/>
          <w:szCs w:val="28"/>
        </w:rPr>
        <w:t>.</w:t>
      </w:r>
    </w:p>
    <w:p w14:paraId="5E82A201" w14:textId="76A2BD8E" w:rsidR="00711C37" w:rsidRPr="00BF1C06" w:rsidRDefault="00000000">
      <w:pPr>
        <w:rPr>
          <w:sz w:val="28"/>
          <w:szCs w:val="28"/>
        </w:rPr>
      </w:pPr>
      <w:r w:rsidRPr="00BF1C06">
        <w:rPr>
          <w:b/>
          <w:bCs/>
          <w:sz w:val="28"/>
          <w:szCs w:val="28"/>
        </w:rPr>
        <w:t xml:space="preserve">Prompt 2 – </w:t>
      </w:r>
      <w:proofErr w:type="spellStart"/>
      <w:r w:rsidRPr="00BF1C06">
        <w:rPr>
          <w:b/>
          <w:bCs/>
          <w:sz w:val="28"/>
          <w:szCs w:val="28"/>
        </w:rPr>
        <w:t>Causas</w:t>
      </w:r>
      <w:proofErr w:type="spellEnd"/>
      <w:r w:rsidRPr="00BF1C06">
        <w:rPr>
          <w:b/>
          <w:bCs/>
          <w:sz w:val="28"/>
          <w:szCs w:val="28"/>
        </w:rPr>
        <w:t xml:space="preserve"> y </w:t>
      </w:r>
      <w:proofErr w:type="spellStart"/>
      <w:r w:rsidRPr="00BF1C06">
        <w:rPr>
          <w:b/>
          <w:bCs/>
          <w:sz w:val="28"/>
          <w:szCs w:val="28"/>
        </w:rPr>
        <w:t>acciones</w:t>
      </w:r>
      <w:proofErr w:type="spellEnd"/>
      <w:r w:rsidRPr="00BF1C06">
        <w:rPr>
          <w:b/>
          <w:bCs/>
          <w:sz w:val="28"/>
          <w:szCs w:val="28"/>
        </w:rPr>
        <w:t>:</w:t>
      </w:r>
      <w:r w:rsidR="00BF1C06" w:rsidRPr="00BF1C06">
        <w:rPr>
          <w:b/>
          <w:bCs/>
          <w:sz w:val="28"/>
          <w:szCs w:val="28"/>
        </w:rPr>
        <w:br/>
      </w:r>
      <w:r w:rsidRPr="00BF1C06">
        <w:rPr>
          <w:sz w:val="28"/>
          <w:szCs w:val="28"/>
        </w:rPr>
        <w:t xml:space="preserve">Para </w:t>
      </w:r>
      <w:proofErr w:type="spellStart"/>
      <w:r w:rsidRPr="00BF1C06">
        <w:rPr>
          <w:sz w:val="28"/>
          <w:szCs w:val="28"/>
        </w:rPr>
        <w:t>cada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variación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identificada</w:t>
      </w:r>
      <w:proofErr w:type="spellEnd"/>
      <w:r w:rsidRPr="00BF1C06">
        <w:rPr>
          <w:sz w:val="28"/>
          <w:szCs w:val="28"/>
        </w:rPr>
        <w:t xml:space="preserve">, </w:t>
      </w:r>
      <w:proofErr w:type="spellStart"/>
      <w:r w:rsidRPr="00BF1C06">
        <w:rPr>
          <w:sz w:val="28"/>
          <w:szCs w:val="28"/>
        </w:rPr>
        <w:t>sugiere</w:t>
      </w:r>
      <w:proofErr w:type="spellEnd"/>
      <w:r w:rsidRPr="00BF1C06">
        <w:rPr>
          <w:sz w:val="28"/>
          <w:szCs w:val="28"/>
        </w:rPr>
        <w:t xml:space="preserve"> 1–2 </w:t>
      </w:r>
      <w:proofErr w:type="spellStart"/>
      <w:r w:rsidRPr="00BF1C06">
        <w:rPr>
          <w:sz w:val="28"/>
          <w:szCs w:val="28"/>
        </w:rPr>
        <w:t>causas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probables</w:t>
      </w:r>
      <w:proofErr w:type="spellEnd"/>
      <w:r w:rsidRPr="00BF1C06">
        <w:rPr>
          <w:sz w:val="28"/>
          <w:szCs w:val="28"/>
        </w:rPr>
        <w:t xml:space="preserve"> y </w:t>
      </w:r>
      <w:proofErr w:type="gramStart"/>
      <w:r w:rsidRPr="00BF1C06">
        <w:rPr>
          <w:sz w:val="28"/>
          <w:szCs w:val="28"/>
        </w:rPr>
        <w:t>propone</w:t>
      </w:r>
      <w:proofErr w:type="gramEnd"/>
      <w:r w:rsidRPr="00BF1C06">
        <w:rPr>
          <w:sz w:val="28"/>
          <w:szCs w:val="28"/>
        </w:rPr>
        <w:t xml:space="preserve"> 2 </w:t>
      </w:r>
      <w:proofErr w:type="spellStart"/>
      <w:r w:rsidRPr="00BF1C06">
        <w:rPr>
          <w:sz w:val="28"/>
          <w:szCs w:val="28"/>
        </w:rPr>
        <w:t>acciones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correctivas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realistas</w:t>
      </w:r>
      <w:proofErr w:type="spellEnd"/>
      <w:r w:rsidRPr="00BF1C06">
        <w:rPr>
          <w:sz w:val="28"/>
          <w:szCs w:val="28"/>
        </w:rPr>
        <w:t>.</w:t>
      </w:r>
    </w:p>
    <w:p w14:paraId="027E1BFD" w14:textId="71F73DF3" w:rsidR="006E15D4" w:rsidRPr="006E15D4" w:rsidRDefault="006E15D4" w:rsidP="006E15D4">
      <w:pPr>
        <w:rPr>
          <w:sz w:val="28"/>
          <w:szCs w:val="28"/>
        </w:rPr>
      </w:pPr>
      <w:r w:rsidRPr="00BF1C06">
        <w:rPr>
          <w:b/>
          <w:bCs/>
          <w:sz w:val="28"/>
          <w:szCs w:val="28"/>
        </w:rPr>
        <w:t xml:space="preserve">Prompt 3 – </w:t>
      </w:r>
      <w:proofErr w:type="spellStart"/>
      <w:r w:rsidRPr="006E15D4">
        <w:rPr>
          <w:b/>
          <w:bCs/>
          <w:sz w:val="28"/>
          <w:szCs w:val="28"/>
        </w:rPr>
        <w:t>Tabla</w:t>
      </w:r>
      <w:proofErr w:type="spellEnd"/>
      <w:r w:rsidRPr="006E15D4">
        <w:rPr>
          <w:b/>
          <w:bCs/>
          <w:sz w:val="28"/>
          <w:szCs w:val="28"/>
        </w:rPr>
        <w:t xml:space="preserve"> de KPIs</w:t>
      </w:r>
      <w:r w:rsidRPr="00BF1C06">
        <w:rPr>
          <w:b/>
          <w:bCs/>
          <w:sz w:val="28"/>
          <w:szCs w:val="28"/>
        </w:rPr>
        <w:br/>
      </w:r>
      <w:r w:rsidRPr="006E15D4">
        <w:rPr>
          <w:sz w:val="28"/>
          <w:szCs w:val="28"/>
        </w:rPr>
        <w:t xml:space="preserve">Genera </w:t>
      </w:r>
      <w:proofErr w:type="spellStart"/>
      <w:r w:rsidRPr="006E15D4">
        <w:rPr>
          <w:sz w:val="28"/>
          <w:szCs w:val="28"/>
        </w:rPr>
        <w:t>una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tabla</w:t>
      </w:r>
      <w:proofErr w:type="spellEnd"/>
      <w:r w:rsidRPr="006E15D4">
        <w:rPr>
          <w:sz w:val="28"/>
          <w:szCs w:val="28"/>
        </w:rPr>
        <w:t xml:space="preserve"> con </w:t>
      </w:r>
      <w:proofErr w:type="spellStart"/>
      <w:r w:rsidRPr="006E15D4">
        <w:rPr>
          <w:sz w:val="28"/>
          <w:szCs w:val="28"/>
        </w:rPr>
        <w:t>los</w:t>
      </w:r>
      <w:proofErr w:type="spellEnd"/>
      <w:r w:rsidRPr="006E15D4">
        <w:rPr>
          <w:sz w:val="28"/>
          <w:szCs w:val="28"/>
        </w:rPr>
        <w:t xml:space="preserve"> KPIs clave </w:t>
      </w:r>
      <w:proofErr w:type="spellStart"/>
      <w:r w:rsidRPr="006E15D4">
        <w:rPr>
          <w:sz w:val="28"/>
          <w:szCs w:val="28"/>
        </w:rPr>
        <w:t>derivados</w:t>
      </w:r>
      <w:proofErr w:type="spellEnd"/>
      <w:r w:rsidRPr="006E15D4">
        <w:rPr>
          <w:sz w:val="28"/>
          <w:szCs w:val="28"/>
        </w:rPr>
        <w:t xml:space="preserve"> del </w:t>
      </w:r>
      <w:proofErr w:type="spellStart"/>
      <w:r w:rsidRPr="006E15D4">
        <w:rPr>
          <w:sz w:val="28"/>
          <w:szCs w:val="28"/>
        </w:rPr>
        <w:t>análisis</w:t>
      </w:r>
      <w:proofErr w:type="spellEnd"/>
      <w:r w:rsidRPr="006E15D4">
        <w:rPr>
          <w:sz w:val="28"/>
          <w:szCs w:val="28"/>
        </w:rPr>
        <w:t xml:space="preserve">, </w:t>
      </w:r>
      <w:proofErr w:type="spellStart"/>
      <w:r w:rsidRPr="006E15D4">
        <w:rPr>
          <w:sz w:val="28"/>
          <w:szCs w:val="28"/>
        </w:rPr>
        <w:t>incluyendo</w:t>
      </w:r>
      <w:proofErr w:type="spellEnd"/>
      <w:r w:rsidRPr="006E15D4">
        <w:rPr>
          <w:sz w:val="28"/>
          <w:szCs w:val="28"/>
        </w:rPr>
        <w:t>:</w:t>
      </w:r>
      <w:r>
        <w:rPr>
          <w:sz w:val="28"/>
          <w:szCs w:val="28"/>
        </w:rPr>
        <w:br/>
      </w:r>
      <w:r w:rsidRPr="006E15D4">
        <w:rPr>
          <w:sz w:val="28"/>
          <w:szCs w:val="28"/>
        </w:rPr>
        <w:t xml:space="preserve">- </w:t>
      </w:r>
      <w:proofErr w:type="spellStart"/>
      <w:r w:rsidRPr="006E15D4">
        <w:rPr>
          <w:sz w:val="28"/>
          <w:szCs w:val="28"/>
        </w:rPr>
        <w:t>variación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absoluta</w:t>
      </w:r>
      <w:proofErr w:type="spellEnd"/>
      <w:r w:rsidRPr="006E15D4">
        <w:rPr>
          <w:sz w:val="28"/>
          <w:szCs w:val="28"/>
        </w:rPr>
        <w:t>,</w:t>
      </w:r>
    </w:p>
    <w:p w14:paraId="3B034EC6" w14:textId="30FC2B7B" w:rsidR="006E15D4" w:rsidRDefault="006E15D4" w:rsidP="006E15D4">
      <w:pPr>
        <w:rPr>
          <w:sz w:val="28"/>
          <w:szCs w:val="28"/>
        </w:rPr>
      </w:pPr>
      <w:r w:rsidRPr="006E15D4">
        <w:rPr>
          <w:sz w:val="28"/>
          <w:szCs w:val="28"/>
        </w:rPr>
        <w:lastRenderedPageBreak/>
        <w:t xml:space="preserve">- </w:t>
      </w:r>
      <w:proofErr w:type="spellStart"/>
      <w:r w:rsidRPr="006E15D4">
        <w:rPr>
          <w:sz w:val="28"/>
          <w:szCs w:val="28"/>
        </w:rPr>
        <w:t>variación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porcentual</w:t>
      </w:r>
      <w:proofErr w:type="spellEnd"/>
      <w:r w:rsidRPr="006E15D4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6E15D4">
        <w:rPr>
          <w:sz w:val="28"/>
          <w:szCs w:val="28"/>
        </w:rPr>
        <w:t xml:space="preserve">- </w:t>
      </w:r>
      <w:proofErr w:type="spellStart"/>
      <w:r w:rsidRPr="006E15D4">
        <w:rPr>
          <w:sz w:val="28"/>
          <w:szCs w:val="28"/>
        </w:rPr>
        <w:t>impacto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económico</w:t>
      </w:r>
      <w:proofErr w:type="spellEnd"/>
      <w:r w:rsidRPr="006E15D4">
        <w:rPr>
          <w:sz w:val="28"/>
          <w:szCs w:val="28"/>
        </w:rPr>
        <w:t xml:space="preserve"> total,</w:t>
      </w:r>
      <w:r>
        <w:rPr>
          <w:sz w:val="28"/>
          <w:szCs w:val="28"/>
        </w:rPr>
        <w:br/>
      </w:r>
      <w:r w:rsidRPr="006E15D4">
        <w:rPr>
          <w:sz w:val="28"/>
          <w:szCs w:val="28"/>
        </w:rPr>
        <w:t xml:space="preserve">- </w:t>
      </w:r>
      <w:proofErr w:type="spellStart"/>
      <w:r w:rsidRPr="006E15D4">
        <w:rPr>
          <w:sz w:val="28"/>
          <w:szCs w:val="28"/>
        </w:rPr>
        <w:t>centro</w:t>
      </w:r>
      <w:proofErr w:type="spellEnd"/>
      <w:r w:rsidRPr="006E15D4">
        <w:rPr>
          <w:sz w:val="28"/>
          <w:szCs w:val="28"/>
        </w:rPr>
        <w:t xml:space="preserve"> de </w:t>
      </w:r>
      <w:proofErr w:type="spellStart"/>
      <w:r w:rsidRPr="006E15D4">
        <w:rPr>
          <w:sz w:val="28"/>
          <w:szCs w:val="28"/>
        </w:rPr>
        <w:t>coste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más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afectado</w:t>
      </w:r>
      <w:proofErr w:type="spellEnd"/>
      <w:r w:rsidRPr="006E15D4">
        <w:rPr>
          <w:sz w:val="28"/>
          <w:szCs w:val="28"/>
        </w:rPr>
        <w:t>,</w:t>
      </w:r>
      <w:r>
        <w:rPr>
          <w:sz w:val="28"/>
          <w:szCs w:val="28"/>
        </w:rPr>
        <w:br/>
      </w:r>
      <w:r w:rsidRPr="006E15D4">
        <w:rPr>
          <w:sz w:val="28"/>
          <w:szCs w:val="28"/>
        </w:rPr>
        <w:t xml:space="preserve">- </w:t>
      </w:r>
      <w:proofErr w:type="spellStart"/>
      <w:r w:rsidRPr="006E15D4">
        <w:rPr>
          <w:sz w:val="28"/>
          <w:szCs w:val="28"/>
        </w:rPr>
        <w:t>tendencia</w:t>
      </w:r>
      <w:proofErr w:type="spellEnd"/>
      <w:r w:rsidRPr="006E15D4">
        <w:rPr>
          <w:sz w:val="28"/>
          <w:szCs w:val="28"/>
        </w:rPr>
        <w:t xml:space="preserve"> </w:t>
      </w:r>
      <w:proofErr w:type="spellStart"/>
      <w:r w:rsidRPr="006E15D4">
        <w:rPr>
          <w:sz w:val="28"/>
          <w:szCs w:val="28"/>
        </w:rPr>
        <w:t>estimada</w:t>
      </w:r>
      <w:proofErr w:type="spellEnd"/>
      <w:r w:rsidRPr="006E15D4">
        <w:rPr>
          <w:sz w:val="28"/>
          <w:szCs w:val="28"/>
        </w:rPr>
        <w:t>.</w:t>
      </w:r>
    </w:p>
    <w:p w14:paraId="63CA4E1A" w14:textId="4354D18C" w:rsidR="00711C37" w:rsidRDefault="00000000">
      <w:pPr>
        <w:rPr>
          <w:sz w:val="28"/>
          <w:szCs w:val="28"/>
        </w:rPr>
      </w:pPr>
      <w:r w:rsidRPr="00BF1C06">
        <w:rPr>
          <w:b/>
          <w:bCs/>
          <w:sz w:val="28"/>
          <w:szCs w:val="28"/>
        </w:rPr>
        <w:t xml:space="preserve">Prompt </w:t>
      </w:r>
      <w:r w:rsidR="006E15D4">
        <w:rPr>
          <w:b/>
          <w:bCs/>
          <w:sz w:val="28"/>
          <w:szCs w:val="28"/>
        </w:rPr>
        <w:t>4</w:t>
      </w:r>
      <w:r w:rsidRPr="00BF1C06">
        <w:rPr>
          <w:b/>
          <w:bCs/>
          <w:sz w:val="28"/>
          <w:szCs w:val="28"/>
        </w:rPr>
        <w:t xml:space="preserve"> – </w:t>
      </w:r>
      <w:proofErr w:type="spellStart"/>
      <w:r w:rsidRPr="00BF1C06">
        <w:rPr>
          <w:b/>
          <w:bCs/>
          <w:sz w:val="28"/>
          <w:szCs w:val="28"/>
        </w:rPr>
        <w:t>Resumen</w:t>
      </w:r>
      <w:proofErr w:type="spellEnd"/>
      <w:r w:rsidRPr="00BF1C06">
        <w:rPr>
          <w:b/>
          <w:bCs/>
          <w:sz w:val="28"/>
          <w:szCs w:val="28"/>
        </w:rPr>
        <w:t xml:space="preserve"> </w:t>
      </w:r>
      <w:proofErr w:type="spellStart"/>
      <w:r w:rsidRPr="00BF1C06">
        <w:rPr>
          <w:b/>
          <w:bCs/>
          <w:sz w:val="28"/>
          <w:szCs w:val="28"/>
        </w:rPr>
        <w:t>ejecutivo</w:t>
      </w:r>
      <w:proofErr w:type="spellEnd"/>
      <w:r w:rsidRPr="00BF1C06">
        <w:rPr>
          <w:b/>
          <w:bCs/>
          <w:sz w:val="28"/>
          <w:szCs w:val="28"/>
        </w:rPr>
        <w:t>:</w:t>
      </w:r>
      <w:r w:rsidR="00BF1C06" w:rsidRPr="00BF1C06">
        <w:rPr>
          <w:b/>
          <w:bCs/>
          <w:sz w:val="28"/>
          <w:szCs w:val="28"/>
        </w:rPr>
        <w:br/>
      </w:r>
      <w:r w:rsidRPr="00BF1C06">
        <w:rPr>
          <w:sz w:val="28"/>
          <w:szCs w:val="28"/>
        </w:rPr>
        <w:t xml:space="preserve">Genera un </w:t>
      </w:r>
      <w:proofErr w:type="spellStart"/>
      <w:r w:rsidRPr="00BF1C06">
        <w:rPr>
          <w:sz w:val="28"/>
          <w:szCs w:val="28"/>
        </w:rPr>
        <w:t>resumen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ejecutivo</w:t>
      </w:r>
      <w:proofErr w:type="spellEnd"/>
      <w:r w:rsidRPr="00BF1C06">
        <w:rPr>
          <w:sz w:val="28"/>
          <w:szCs w:val="28"/>
        </w:rPr>
        <w:t xml:space="preserve"> de las </w:t>
      </w:r>
      <w:proofErr w:type="spellStart"/>
      <w:r w:rsidRPr="00BF1C06">
        <w:rPr>
          <w:sz w:val="28"/>
          <w:szCs w:val="28"/>
        </w:rPr>
        <w:t>desviaciones</w:t>
      </w:r>
      <w:proofErr w:type="spellEnd"/>
      <w:r w:rsidRPr="00BF1C06">
        <w:rPr>
          <w:sz w:val="28"/>
          <w:szCs w:val="28"/>
        </w:rPr>
        <w:t xml:space="preserve"> clave, </w:t>
      </w:r>
      <w:proofErr w:type="spellStart"/>
      <w:r w:rsidRPr="00BF1C06">
        <w:rPr>
          <w:sz w:val="28"/>
          <w:szCs w:val="28"/>
        </w:rPr>
        <w:t>destacando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riesgos</w:t>
      </w:r>
      <w:proofErr w:type="spellEnd"/>
      <w:r w:rsidRPr="00BF1C06">
        <w:rPr>
          <w:sz w:val="28"/>
          <w:szCs w:val="28"/>
        </w:rPr>
        <w:t xml:space="preserve">, </w:t>
      </w:r>
      <w:proofErr w:type="spellStart"/>
      <w:r w:rsidRPr="00BF1C06">
        <w:rPr>
          <w:sz w:val="28"/>
          <w:szCs w:val="28"/>
        </w:rPr>
        <w:t>tendencias</w:t>
      </w:r>
      <w:proofErr w:type="spellEnd"/>
      <w:r w:rsidRPr="00BF1C06">
        <w:rPr>
          <w:sz w:val="28"/>
          <w:szCs w:val="28"/>
        </w:rPr>
        <w:t xml:space="preserve"> y </w:t>
      </w:r>
      <w:proofErr w:type="spellStart"/>
      <w:r w:rsidRPr="00BF1C06">
        <w:rPr>
          <w:sz w:val="28"/>
          <w:szCs w:val="28"/>
        </w:rPr>
        <w:t>oportunidades</w:t>
      </w:r>
      <w:proofErr w:type="spellEnd"/>
      <w:r w:rsidRPr="00BF1C06">
        <w:rPr>
          <w:sz w:val="28"/>
          <w:szCs w:val="28"/>
        </w:rPr>
        <w:t>.</w:t>
      </w:r>
    </w:p>
    <w:p w14:paraId="0771F9BC" w14:textId="65A98EE3" w:rsidR="000C5719" w:rsidRPr="00BF1C06" w:rsidRDefault="000C5719" w:rsidP="000C5719">
      <w:pPr>
        <w:rPr>
          <w:sz w:val="28"/>
          <w:szCs w:val="28"/>
        </w:rPr>
      </w:pPr>
      <w:r w:rsidRPr="00BF1C06">
        <w:rPr>
          <w:b/>
          <w:bCs/>
          <w:sz w:val="28"/>
          <w:szCs w:val="28"/>
        </w:rPr>
        <w:t xml:space="preserve">Prompt </w:t>
      </w:r>
      <w:r w:rsidR="006E15D4">
        <w:rPr>
          <w:b/>
          <w:bCs/>
          <w:sz w:val="28"/>
          <w:szCs w:val="28"/>
        </w:rPr>
        <w:t>5</w:t>
      </w:r>
      <w:r w:rsidRPr="00BF1C06">
        <w:rPr>
          <w:b/>
          <w:bCs/>
          <w:sz w:val="28"/>
          <w:szCs w:val="28"/>
        </w:rPr>
        <w:t xml:space="preserve"> – </w:t>
      </w:r>
      <w:proofErr w:type="spellStart"/>
      <w:r>
        <w:rPr>
          <w:b/>
          <w:bCs/>
          <w:sz w:val="28"/>
          <w:szCs w:val="28"/>
        </w:rPr>
        <w:t>Exportar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resumen</w:t>
      </w:r>
      <w:proofErr w:type="spellEnd"/>
      <w:r w:rsidRPr="00BF1C06">
        <w:rPr>
          <w:b/>
          <w:bCs/>
          <w:sz w:val="28"/>
          <w:szCs w:val="28"/>
        </w:rPr>
        <w:t>:</w:t>
      </w:r>
      <w:r w:rsidRPr="00BF1C06">
        <w:rPr>
          <w:b/>
          <w:bCs/>
          <w:sz w:val="28"/>
          <w:szCs w:val="28"/>
        </w:rPr>
        <w:br/>
      </w:r>
      <w:proofErr w:type="spellStart"/>
      <w:r>
        <w:rPr>
          <w:sz w:val="28"/>
          <w:szCs w:val="28"/>
        </w:rPr>
        <w:t>Exporta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resumen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 archive</w:t>
      </w:r>
      <w:proofErr w:type="gramEnd"/>
      <w:r>
        <w:rPr>
          <w:sz w:val="28"/>
          <w:szCs w:val="28"/>
        </w:rPr>
        <w:t xml:space="preserve"> Word</w:t>
      </w:r>
      <w:r w:rsidRPr="00BF1C06">
        <w:rPr>
          <w:sz w:val="28"/>
          <w:szCs w:val="28"/>
        </w:rPr>
        <w:t>.</w:t>
      </w:r>
    </w:p>
    <w:p w14:paraId="63231642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proofErr w:type="spellStart"/>
      <w:r w:rsidRPr="00BF1C06">
        <w:rPr>
          <w:sz w:val="32"/>
          <w:szCs w:val="32"/>
        </w:rPr>
        <w:t>Resultado</w:t>
      </w:r>
      <w:proofErr w:type="spellEnd"/>
      <w:r w:rsidRPr="00BF1C06">
        <w:rPr>
          <w:sz w:val="32"/>
          <w:szCs w:val="32"/>
        </w:rPr>
        <w:t xml:space="preserve"> </w:t>
      </w:r>
      <w:proofErr w:type="spellStart"/>
      <w:r w:rsidRPr="00BF1C06">
        <w:rPr>
          <w:sz w:val="32"/>
          <w:szCs w:val="32"/>
        </w:rPr>
        <w:t>esperado</w:t>
      </w:r>
      <w:proofErr w:type="spellEnd"/>
    </w:p>
    <w:p w14:paraId="5419C182" w14:textId="1E6A4AFB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Tabla</w:t>
      </w:r>
      <w:proofErr w:type="spellEnd"/>
      <w:r w:rsidRPr="00BF1C06">
        <w:rPr>
          <w:sz w:val="28"/>
          <w:szCs w:val="28"/>
        </w:rPr>
        <w:t xml:space="preserve"> con las 5 </w:t>
      </w:r>
      <w:proofErr w:type="spellStart"/>
      <w:r w:rsidRPr="00BF1C06">
        <w:rPr>
          <w:sz w:val="28"/>
          <w:szCs w:val="28"/>
        </w:rPr>
        <w:t>principales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variaciones</w:t>
      </w:r>
      <w:proofErr w:type="spellEnd"/>
      <w:r w:rsidRPr="00BF1C06">
        <w:rPr>
          <w:sz w:val="28"/>
          <w:szCs w:val="28"/>
        </w:rPr>
        <w:t>.</w:t>
      </w:r>
    </w:p>
    <w:p w14:paraId="7B2188C4" w14:textId="183D2A19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Explicación</w:t>
      </w:r>
      <w:proofErr w:type="spellEnd"/>
      <w:r w:rsidRPr="00BF1C06">
        <w:rPr>
          <w:sz w:val="28"/>
          <w:szCs w:val="28"/>
        </w:rPr>
        <w:t xml:space="preserve"> de </w:t>
      </w:r>
      <w:proofErr w:type="spellStart"/>
      <w:r w:rsidRPr="00BF1C06">
        <w:rPr>
          <w:sz w:val="28"/>
          <w:szCs w:val="28"/>
        </w:rPr>
        <w:t>causas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probables</w:t>
      </w:r>
      <w:proofErr w:type="spellEnd"/>
      <w:r w:rsidRPr="00BF1C06">
        <w:rPr>
          <w:sz w:val="28"/>
          <w:szCs w:val="28"/>
        </w:rPr>
        <w:t>.</w:t>
      </w:r>
    </w:p>
    <w:p w14:paraId="5088C0A9" w14:textId="6DD79645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Acciones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recomendadas</w:t>
      </w:r>
      <w:proofErr w:type="spellEnd"/>
      <w:r w:rsidRPr="00BF1C06">
        <w:rPr>
          <w:sz w:val="28"/>
          <w:szCs w:val="28"/>
        </w:rPr>
        <w:t>.</w:t>
      </w:r>
    </w:p>
    <w:p w14:paraId="2953FE2B" w14:textId="1A86C610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Resumen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ejecutivo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generado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en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texto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dentro</w:t>
      </w:r>
      <w:proofErr w:type="spellEnd"/>
      <w:r w:rsidRPr="00BF1C06">
        <w:rPr>
          <w:sz w:val="28"/>
          <w:szCs w:val="28"/>
        </w:rPr>
        <w:t xml:space="preserve"> del </w:t>
      </w:r>
      <w:proofErr w:type="spellStart"/>
      <w:r w:rsidRPr="00BF1C06">
        <w:rPr>
          <w:sz w:val="28"/>
          <w:szCs w:val="28"/>
        </w:rPr>
        <w:t>propio</w:t>
      </w:r>
      <w:proofErr w:type="spellEnd"/>
      <w:r w:rsidRPr="00BF1C06">
        <w:rPr>
          <w:sz w:val="28"/>
          <w:szCs w:val="28"/>
        </w:rPr>
        <w:t xml:space="preserve"> Excel.</w:t>
      </w:r>
    </w:p>
    <w:p w14:paraId="164A8B3E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proofErr w:type="spellStart"/>
      <w:r w:rsidRPr="00BF1C06">
        <w:rPr>
          <w:sz w:val="32"/>
          <w:szCs w:val="32"/>
        </w:rPr>
        <w:t>Criterios</w:t>
      </w:r>
      <w:proofErr w:type="spellEnd"/>
      <w:r w:rsidRPr="00BF1C06">
        <w:rPr>
          <w:sz w:val="32"/>
          <w:szCs w:val="32"/>
        </w:rPr>
        <w:t xml:space="preserve"> de </w:t>
      </w:r>
      <w:proofErr w:type="spellStart"/>
      <w:r w:rsidRPr="00BF1C06">
        <w:rPr>
          <w:sz w:val="32"/>
          <w:szCs w:val="32"/>
        </w:rPr>
        <w:t>calidad</w:t>
      </w:r>
      <w:proofErr w:type="spellEnd"/>
    </w:p>
    <w:p w14:paraId="44CC9846" w14:textId="21A8806E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Variaciones</w:t>
      </w:r>
      <w:proofErr w:type="spellEnd"/>
      <w:r w:rsidRPr="00BF1C06">
        <w:rPr>
          <w:sz w:val="28"/>
          <w:szCs w:val="28"/>
        </w:rPr>
        <w:t xml:space="preserve"> bien </w:t>
      </w:r>
      <w:proofErr w:type="spellStart"/>
      <w:r w:rsidRPr="00BF1C06">
        <w:rPr>
          <w:sz w:val="28"/>
          <w:szCs w:val="28"/>
        </w:rPr>
        <w:t>ordenadas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por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impacto</w:t>
      </w:r>
      <w:proofErr w:type="spellEnd"/>
      <w:r w:rsidRPr="00BF1C06">
        <w:rPr>
          <w:sz w:val="28"/>
          <w:szCs w:val="28"/>
        </w:rPr>
        <w:t>.</w:t>
      </w:r>
    </w:p>
    <w:p w14:paraId="77FA8B98" w14:textId="41ACA108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Explicaciones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coherentes</w:t>
      </w:r>
      <w:proofErr w:type="spellEnd"/>
      <w:r w:rsidRPr="00BF1C06">
        <w:rPr>
          <w:sz w:val="28"/>
          <w:szCs w:val="28"/>
        </w:rPr>
        <w:t xml:space="preserve"> y </w:t>
      </w:r>
      <w:proofErr w:type="spellStart"/>
      <w:r w:rsidRPr="00BF1C06">
        <w:rPr>
          <w:sz w:val="28"/>
          <w:szCs w:val="28"/>
        </w:rPr>
        <w:t>específicas</w:t>
      </w:r>
      <w:proofErr w:type="spellEnd"/>
      <w:r w:rsidRPr="00BF1C06">
        <w:rPr>
          <w:sz w:val="28"/>
          <w:szCs w:val="28"/>
        </w:rPr>
        <w:t>.</w:t>
      </w:r>
    </w:p>
    <w:p w14:paraId="61CA4213" w14:textId="4E8FD3E4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Acciones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realistas</w:t>
      </w:r>
      <w:proofErr w:type="spellEnd"/>
      <w:r w:rsidRPr="00BF1C06">
        <w:rPr>
          <w:sz w:val="28"/>
          <w:szCs w:val="28"/>
        </w:rPr>
        <w:t xml:space="preserve"> y </w:t>
      </w:r>
      <w:proofErr w:type="spellStart"/>
      <w:r w:rsidRPr="00BF1C06">
        <w:rPr>
          <w:sz w:val="28"/>
          <w:szCs w:val="28"/>
        </w:rPr>
        <w:t>aplicables</w:t>
      </w:r>
      <w:proofErr w:type="spellEnd"/>
      <w:r w:rsidRPr="00BF1C06">
        <w:rPr>
          <w:sz w:val="28"/>
          <w:szCs w:val="28"/>
        </w:rPr>
        <w:t>.</w:t>
      </w:r>
    </w:p>
    <w:p w14:paraId="2755B67C" w14:textId="0B22417B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Resumen</w:t>
      </w:r>
      <w:proofErr w:type="spellEnd"/>
      <w:r w:rsidRPr="00BF1C06">
        <w:rPr>
          <w:sz w:val="28"/>
          <w:szCs w:val="28"/>
        </w:rPr>
        <w:t xml:space="preserve"> claro y breve (5–8 </w:t>
      </w:r>
      <w:proofErr w:type="spellStart"/>
      <w:r w:rsidRPr="00BF1C06">
        <w:rPr>
          <w:sz w:val="28"/>
          <w:szCs w:val="28"/>
        </w:rPr>
        <w:t>líneas</w:t>
      </w:r>
      <w:proofErr w:type="spellEnd"/>
      <w:r w:rsidRPr="00BF1C06">
        <w:rPr>
          <w:sz w:val="28"/>
          <w:szCs w:val="28"/>
        </w:rPr>
        <w:t>).</w:t>
      </w:r>
    </w:p>
    <w:p w14:paraId="1E4675E3" w14:textId="77777777" w:rsidR="00711C37" w:rsidRPr="00BF1C06" w:rsidRDefault="00000000" w:rsidP="00BF1C06">
      <w:pPr>
        <w:pStyle w:val="Ttulo2"/>
        <w:spacing w:before="360"/>
        <w:rPr>
          <w:sz w:val="32"/>
          <w:szCs w:val="32"/>
        </w:rPr>
      </w:pPr>
      <w:proofErr w:type="spellStart"/>
      <w:r w:rsidRPr="00BF1C06">
        <w:rPr>
          <w:sz w:val="32"/>
          <w:szCs w:val="32"/>
        </w:rPr>
        <w:t>Errores</w:t>
      </w:r>
      <w:proofErr w:type="spellEnd"/>
      <w:r w:rsidRPr="00BF1C06">
        <w:rPr>
          <w:sz w:val="32"/>
          <w:szCs w:val="32"/>
        </w:rPr>
        <w:t xml:space="preserve"> </w:t>
      </w:r>
      <w:proofErr w:type="spellStart"/>
      <w:r w:rsidRPr="00BF1C06">
        <w:rPr>
          <w:sz w:val="32"/>
          <w:szCs w:val="32"/>
        </w:rPr>
        <w:t>habituales</w:t>
      </w:r>
      <w:proofErr w:type="spellEnd"/>
    </w:p>
    <w:p w14:paraId="102539D8" w14:textId="5EC3509D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BF1C06">
        <w:rPr>
          <w:sz w:val="28"/>
          <w:szCs w:val="28"/>
        </w:rPr>
        <w:t xml:space="preserve">No </w:t>
      </w:r>
      <w:proofErr w:type="spellStart"/>
      <w:r w:rsidRPr="00BF1C06">
        <w:rPr>
          <w:sz w:val="28"/>
          <w:szCs w:val="28"/>
        </w:rPr>
        <w:t>seleccionar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el</w:t>
      </w:r>
      <w:proofErr w:type="spellEnd"/>
      <w:r w:rsidRPr="00BF1C06">
        <w:rPr>
          <w:sz w:val="28"/>
          <w:szCs w:val="28"/>
        </w:rPr>
        <w:t xml:space="preserve"> dataset </w:t>
      </w:r>
      <w:proofErr w:type="spellStart"/>
      <w:r w:rsidRPr="00BF1C06">
        <w:rPr>
          <w:sz w:val="28"/>
          <w:szCs w:val="28"/>
        </w:rPr>
        <w:t>completo</w:t>
      </w:r>
      <w:proofErr w:type="spellEnd"/>
      <w:r w:rsidRPr="00BF1C06">
        <w:rPr>
          <w:sz w:val="28"/>
          <w:szCs w:val="28"/>
        </w:rPr>
        <w:t>.</w:t>
      </w:r>
    </w:p>
    <w:p w14:paraId="7F28C5AB" w14:textId="56DC7571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Preguntar</w:t>
      </w:r>
      <w:proofErr w:type="spellEnd"/>
      <w:r w:rsidRPr="00BF1C06">
        <w:rPr>
          <w:sz w:val="28"/>
          <w:szCs w:val="28"/>
        </w:rPr>
        <w:t xml:space="preserve"> a Copilot sin </w:t>
      </w:r>
      <w:proofErr w:type="spellStart"/>
      <w:r w:rsidRPr="00BF1C06">
        <w:rPr>
          <w:sz w:val="28"/>
          <w:szCs w:val="28"/>
        </w:rPr>
        <w:t>contexto</w:t>
      </w:r>
      <w:proofErr w:type="spellEnd"/>
      <w:r w:rsidRPr="00BF1C06">
        <w:rPr>
          <w:sz w:val="28"/>
          <w:szCs w:val="28"/>
        </w:rPr>
        <w:t>.</w:t>
      </w:r>
    </w:p>
    <w:p w14:paraId="5A3425C8" w14:textId="076D8B49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proofErr w:type="spellStart"/>
      <w:r w:rsidRPr="00BF1C06">
        <w:rPr>
          <w:sz w:val="28"/>
          <w:szCs w:val="28"/>
        </w:rPr>
        <w:t>Aceptar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explicaciones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demasiado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genéricas</w:t>
      </w:r>
      <w:proofErr w:type="spellEnd"/>
      <w:r w:rsidRPr="00BF1C06">
        <w:rPr>
          <w:sz w:val="28"/>
          <w:szCs w:val="28"/>
        </w:rPr>
        <w:t>.</w:t>
      </w:r>
    </w:p>
    <w:p w14:paraId="1D9A62D1" w14:textId="7F346CFE" w:rsidR="00711C37" w:rsidRPr="00BF1C06" w:rsidRDefault="00000000" w:rsidP="00BF1C06">
      <w:pPr>
        <w:pStyle w:val="Prrafodelista"/>
        <w:numPr>
          <w:ilvl w:val="0"/>
          <w:numId w:val="12"/>
        </w:numPr>
        <w:ind w:left="426" w:hanging="426"/>
        <w:rPr>
          <w:sz w:val="28"/>
          <w:szCs w:val="28"/>
        </w:rPr>
      </w:pPr>
      <w:r w:rsidRPr="00BF1C06">
        <w:rPr>
          <w:sz w:val="28"/>
          <w:szCs w:val="28"/>
        </w:rPr>
        <w:t xml:space="preserve">No </w:t>
      </w:r>
      <w:proofErr w:type="spellStart"/>
      <w:r w:rsidRPr="00BF1C06">
        <w:rPr>
          <w:sz w:val="28"/>
          <w:szCs w:val="28"/>
        </w:rPr>
        <w:t>revisar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porcentajes</w:t>
      </w:r>
      <w:proofErr w:type="spellEnd"/>
      <w:r w:rsidRPr="00BF1C06">
        <w:rPr>
          <w:sz w:val="28"/>
          <w:szCs w:val="28"/>
        </w:rPr>
        <w:t xml:space="preserve"> </w:t>
      </w:r>
      <w:proofErr w:type="spellStart"/>
      <w:r w:rsidRPr="00BF1C06">
        <w:rPr>
          <w:sz w:val="28"/>
          <w:szCs w:val="28"/>
        </w:rPr>
        <w:t>negativos</w:t>
      </w:r>
      <w:proofErr w:type="spellEnd"/>
      <w:r w:rsidRPr="00BF1C06">
        <w:rPr>
          <w:sz w:val="28"/>
          <w:szCs w:val="28"/>
        </w:rPr>
        <w:t>/</w:t>
      </w:r>
      <w:proofErr w:type="spellStart"/>
      <w:r w:rsidRPr="00BF1C06">
        <w:rPr>
          <w:sz w:val="28"/>
          <w:szCs w:val="28"/>
        </w:rPr>
        <w:t>positivos</w:t>
      </w:r>
      <w:proofErr w:type="spellEnd"/>
      <w:r w:rsidRPr="00BF1C06">
        <w:rPr>
          <w:sz w:val="28"/>
          <w:szCs w:val="28"/>
        </w:rPr>
        <w:t>.</w:t>
      </w:r>
    </w:p>
    <w:sectPr w:rsidR="00711C37" w:rsidRPr="00BF1C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B35CDB"/>
    <w:multiLevelType w:val="hybridMultilevel"/>
    <w:tmpl w:val="169836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46E9"/>
    <w:multiLevelType w:val="hybridMultilevel"/>
    <w:tmpl w:val="533A4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63C0E"/>
    <w:multiLevelType w:val="hybridMultilevel"/>
    <w:tmpl w:val="4F806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8998">
    <w:abstractNumId w:val="8"/>
  </w:num>
  <w:num w:numId="2" w16cid:durableId="1162351554">
    <w:abstractNumId w:val="6"/>
  </w:num>
  <w:num w:numId="3" w16cid:durableId="1039551479">
    <w:abstractNumId w:val="5"/>
  </w:num>
  <w:num w:numId="4" w16cid:durableId="1064260483">
    <w:abstractNumId w:val="4"/>
  </w:num>
  <w:num w:numId="5" w16cid:durableId="772290232">
    <w:abstractNumId w:val="7"/>
  </w:num>
  <w:num w:numId="6" w16cid:durableId="169025155">
    <w:abstractNumId w:val="3"/>
  </w:num>
  <w:num w:numId="7" w16cid:durableId="589243401">
    <w:abstractNumId w:val="2"/>
  </w:num>
  <w:num w:numId="8" w16cid:durableId="789129905">
    <w:abstractNumId w:val="1"/>
  </w:num>
  <w:num w:numId="9" w16cid:durableId="1864778214">
    <w:abstractNumId w:val="0"/>
  </w:num>
  <w:num w:numId="10" w16cid:durableId="1046217179">
    <w:abstractNumId w:val="10"/>
  </w:num>
  <w:num w:numId="11" w16cid:durableId="1983926461">
    <w:abstractNumId w:val="9"/>
  </w:num>
  <w:num w:numId="12" w16cid:durableId="13909624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719"/>
    <w:rsid w:val="0015074B"/>
    <w:rsid w:val="0029639D"/>
    <w:rsid w:val="00326F90"/>
    <w:rsid w:val="006E15D4"/>
    <w:rsid w:val="00711C37"/>
    <w:rsid w:val="008B6636"/>
    <w:rsid w:val="00AA1D8D"/>
    <w:rsid w:val="00B47730"/>
    <w:rsid w:val="00BF1C0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896C9"/>
  <w14:defaultImageDpi w14:val="300"/>
  <w15:docId w15:val="{49339086-B001-4CD8-9838-3D59A49F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263</Words>
  <Characters>1710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Orlando Suárez</cp:lastModifiedBy>
  <cp:revision>4</cp:revision>
  <dcterms:created xsi:type="dcterms:W3CDTF">2025-11-14T15:07:00Z</dcterms:created>
  <dcterms:modified xsi:type="dcterms:W3CDTF">2025-11-14T15:44:00Z</dcterms:modified>
  <cp:category/>
</cp:coreProperties>
</file>